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A2C" w:rsidRDefault="00D97A2C" w:rsidP="00CC728E">
      <w:pPr>
        <w:rPr>
          <w:rFonts w:ascii="Times New Roman" w:hAnsi="Times New Roman" w:cs="Times New Roman"/>
          <w:b/>
          <w:sz w:val="28"/>
          <w:szCs w:val="28"/>
        </w:rPr>
      </w:pPr>
      <w:bookmarkStart w:id="0" w:name="_GoBack"/>
      <w:bookmarkEnd w:id="0"/>
    </w:p>
    <w:p w:rsidR="00456905" w:rsidRPr="00BB3B23" w:rsidRDefault="00456905" w:rsidP="00CC728E">
      <w:pPr>
        <w:rPr>
          <w:rFonts w:ascii="Times New Roman" w:hAnsi="Times New Roman" w:cs="Times New Roman"/>
          <w:color w:val="3C4043"/>
          <w:sz w:val="28"/>
          <w:szCs w:val="28"/>
          <w:shd w:val="clear" w:color="auto" w:fill="FFFFFF"/>
        </w:rPr>
      </w:pPr>
    </w:p>
    <w:p w:rsidR="00CC728E" w:rsidRPr="00CC728E" w:rsidRDefault="00CC728E" w:rsidP="00CC728E">
      <w:pPr>
        <w:jc w:val="center"/>
        <w:rPr>
          <w:rFonts w:ascii="Times New Roman" w:hAnsi="Times New Roman" w:cs="Times New Roman"/>
          <w:b/>
          <w:bCs/>
          <w:sz w:val="24"/>
          <w:szCs w:val="24"/>
        </w:rPr>
      </w:pPr>
      <w:r w:rsidRPr="00CC728E">
        <w:rPr>
          <w:rFonts w:ascii="Times New Roman" w:hAnsi="Times New Roman" w:cs="Times New Roman"/>
          <w:b/>
          <w:bCs/>
          <w:sz w:val="24"/>
          <w:szCs w:val="24"/>
        </w:rPr>
        <w:t>МИНИСТЕРСТВО ПРОСВЕЩЕНИЯ РОССИЙСКОЙ ФЕДЕРАЦИИ</w:t>
      </w:r>
    </w:p>
    <w:p w:rsidR="00CC728E" w:rsidRPr="00CC728E" w:rsidRDefault="00CC728E" w:rsidP="00CC728E">
      <w:pPr>
        <w:jc w:val="center"/>
        <w:rPr>
          <w:rFonts w:ascii="Times New Roman" w:hAnsi="Times New Roman" w:cs="Times New Roman"/>
          <w:b/>
          <w:bCs/>
          <w:sz w:val="24"/>
          <w:szCs w:val="24"/>
        </w:rPr>
      </w:pPr>
      <w:r w:rsidRPr="00CC728E">
        <w:rPr>
          <w:rFonts w:ascii="Times New Roman" w:hAnsi="Times New Roman" w:cs="Times New Roman"/>
          <w:b/>
          <w:bCs/>
          <w:sz w:val="24"/>
          <w:szCs w:val="24"/>
        </w:rPr>
        <w:t>Министерство образования Оренбургской области</w:t>
      </w:r>
    </w:p>
    <w:p w:rsidR="00CC728E" w:rsidRPr="00CC728E" w:rsidRDefault="00CC728E" w:rsidP="00CC728E">
      <w:pPr>
        <w:jc w:val="center"/>
        <w:rPr>
          <w:rFonts w:ascii="Times New Roman" w:hAnsi="Times New Roman" w:cs="Times New Roman"/>
          <w:b/>
          <w:bCs/>
          <w:sz w:val="24"/>
          <w:szCs w:val="24"/>
        </w:rPr>
      </w:pPr>
      <w:r w:rsidRPr="00CC728E">
        <w:rPr>
          <w:rFonts w:ascii="Times New Roman" w:hAnsi="Times New Roman" w:cs="Times New Roman"/>
          <w:b/>
          <w:bCs/>
          <w:sz w:val="24"/>
          <w:szCs w:val="24"/>
        </w:rPr>
        <w:t>Муниципальное общеобразовательное автономное учреждение "Гимназия №2 г. Орска</w:t>
      </w:r>
    </w:p>
    <w:p w:rsidR="00CC728E" w:rsidRPr="00CC728E" w:rsidRDefault="00CC728E" w:rsidP="00CC728E">
      <w:pPr>
        <w:jc w:val="center"/>
        <w:rPr>
          <w:rFonts w:ascii="Times New Roman" w:hAnsi="Times New Roman" w:cs="Times New Roman"/>
          <w:b/>
          <w:bCs/>
          <w:sz w:val="24"/>
          <w:szCs w:val="24"/>
        </w:rPr>
      </w:pPr>
      <w:r w:rsidRPr="00CC728E">
        <w:rPr>
          <w:rFonts w:ascii="Times New Roman" w:hAnsi="Times New Roman" w:cs="Times New Roman"/>
          <w:b/>
          <w:bCs/>
          <w:sz w:val="24"/>
          <w:szCs w:val="24"/>
        </w:rPr>
        <w:t>МОАУ "Гимназия № 2 г. Орска"</w:t>
      </w:r>
    </w:p>
    <w:tbl>
      <w:tblPr>
        <w:tblpPr w:leftFromText="180" w:rightFromText="180" w:vertAnchor="text" w:horzAnchor="margin" w:tblpXSpec="center" w:tblpY="569"/>
        <w:tblOverlap w:val="never"/>
        <w:tblW w:w="10442" w:type="dxa"/>
        <w:tblCellMar>
          <w:top w:w="15" w:type="dxa"/>
          <w:left w:w="15" w:type="dxa"/>
          <w:bottom w:w="15" w:type="dxa"/>
          <w:right w:w="15" w:type="dxa"/>
        </w:tblCellMar>
        <w:tblLook w:val="04A0"/>
      </w:tblPr>
      <w:tblGrid>
        <w:gridCol w:w="3481"/>
        <w:gridCol w:w="3480"/>
        <w:gridCol w:w="3481"/>
      </w:tblGrid>
      <w:tr w:rsidR="00CC728E" w:rsidRPr="00CC728E" w:rsidTr="00CC728E">
        <w:trPr>
          <w:trHeight w:val="4872"/>
        </w:trPr>
        <w:tc>
          <w:tcPr>
            <w:tcW w:w="3481" w:type="dxa"/>
            <w:tcBorders>
              <w:top w:val="nil"/>
              <w:left w:val="nil"/>
              <w:bottom w:val="nil"/>
              <w:right w:val="nil"/>
            </w:tcBorders>
            <w:tcMar>
              <w:top w:w="90" w:type="dxa"/>
              <w:left w:w="90" w:type="dxa"/>
              <w:bottom w:w="90" w:type="dxa"/>
              <w:right w:w="90" w:type="dxa"/>
            </w:tcMar>
            <w:hideMark/>
          </w:tcPr>
          <w:p w:rsidR="00CC728E" w:rsidRPr="00CC728E" w:rsidRDefault="00CC728E" w:rsidP="00CC728E">
            <w:pPr>
              <w:rPr>
                <w:rFonts w:ascii="Times New Roman" w:hAnsi="Times New Roman" w:cs="Times New Roman"/>
                <w:bCs/>
                <w:sz w:val="24"/>
                <w:szCs w:val="24"/>
              </w:rPr>
            </w:pPr>
            <w:r w:rsidRPr="00CC728E">
              <w:rPr>
                <w:rFonts w:ascii="Times New Roman" w:hAnsi="Times New Roman" w:cs="Times New Roman"/>
                <w:bCs/>
                <w:sz w:val="24"/>
                <w:szCs w:val="24"/>
              </w:rPr>
              <w:t>РАССМОТРЕНО Методическим объединением учителей</w:t>
            </w:r>
            <w:r w:rsidRPr="00CC728E">
              <w:rPr>
                <w:rFonts w:ascii="Times New Roman" w:hAnsi="Times New Roman" w:cs="Times New Roman"/>
                <w:bCs/>
                <w:sz w:val="24"/>
                <w:szCs w:val="24"/>
              </w:rPr>
              <w:br/>
              <w:t>________________</w:t>
            </w:r>
            <w:r w:rsidR="00265517">
              <w:rPr>
                <w:rFonts w:ascii="Times New Roman" w:hAnsi="Times New Roman" w:cs="Times New Roman"/>
                <w:bCs/>
                <w:sz w:val="24"/>
                <w:szCs w:val="24"/>
              </w:rPr>
              <w:br/>
              <w:t>Руководитель МО</w:t>
            </w:r>
            <w:r w:rsidR="00265517">
              <w:rPr>
                <w:rFonts w:ascii="Times New Roman" w:hAnsi="Times New Roman" w:cs="Times New Roman"/>
                <w:bCs/>
                <w:sz w:val="24"/>
                <w:szCs w:val="24"/>
              </w:rPr>
              <w:br/>
              <w:t>( Симонова Н.П</w:t>
            </w:r>
            <w:r w:rsidRPr="00CC728E">
              <w:rPr>
                <w:rFonts w:ascii="Times New Roman" w:hAnsi="Times New Roman" w:cs="Times New Roman"/>
                <w:bCs/>
                <w:sz w:val="24"/>
                <w:szCs w:val="24"/>
              </w:rPr>
              <w:t>. )</w:t>
            </w:r>
            <w:r w:rsidRPr="00CC728E">
              <w:rPr>
                <w:rFonts w:ascii="Times New Roman" w:hAnsi="Times New Roman" w:cs="Times New Roman"/>
                <w:bCs/>
                <w:sz w:val="24"/>
                <w:szCs w:val="24"/>
              </w:rPr>
              <w:br/>
              <w:t>Протокол №_______</w:t>
            </w:r>
            <w:r w:rsidRPr="00CC728E">
              <w:rPr>
                <w:rFonts w:ascii="Times New Roman" w:hAnsi="Times New Roman" w:cs="Times New Roman"/>
                <w:bCs/>
                <w:sz w:val="24"/>
                <w:szCs w:val="24"/>
              </w:rPr>
              <w:br/>
              <w:t>от "____"   20___ г.</w:t>
            </w:r>
          </w:p>
        </w:tc>
        <w:tc>
          <w:tcPr>
            <w:tcW w:w="3480" w:type="dxa"/>
            <w:tcBorders>
              <w:top w:val="nil"/>
              <w:left w:val="nil"/>
              <w:bottom w:val="nil"/>
              <w:right w:val="nil"/>
            </w:tcBorders>
            <w:tcMar>
              <w:top w:w="90" w:type="dxa"/>
              <w:left w:w="90" w:type="dxa"/>
              <w:bottom w:w="90" w:type="dxa"/>
              <w:right w:w="90" w:type="dxa"/>
            </w:tcMar>
            <w:hideMark/>
          </w:tcPr>
          <w:p w:rsidR="00CC728E" w:rsidRPr="00CC728E" w:rsidRDefault="00CC728E" w:rsidP="00CC728E">
            <w:pPr>
              <w:rPr>
                <w:rFonts w:ascii="Times New Roman" w:hAnsi="Times New Roman" w:cs="Times New Roman"/>
                <w:bCs/>
                <w:sz w:val="24"/>
                <w:szCs w:val="24"/>
              </w:rPr>
            </w:pPr>
            <w:r w:rsidRPr="00CC728E">
              <w:rPr>
                <w:rFonts w:ascii="Times New Roman" w:hAnsi="Times New Roman" w:cs="Times New Roman"/>
                <w:bCs/>
                <w:sz w:val="24"/>
                <w:szCs w:val="24"/>
              </w:rPr>
              <w:t>СОГЛАСОВАНО</w:t>
            </w:r>
            <w:r w:rsidRPr="00CC728E">
              <w:rPr>
                <w:rFonts w:ascii="Times New Roman" w:hAnsi="Times New Roman" w:cs="Times New Roman"/>
                <w:bCs/>
                <w:sz w:val="24"/>
                <w:szCs w:val="24"/>
              </w:rPr>
              <w:br/>
              <w:t>Заместитель директора по УВР</w:t>
            </w:r>
            <w:r w:rsidRPr="00CC728E">
              <w:rPr>
                <w:rFonts w:ascii="Times New Roman" w:hAnsi="Times New Roman" w:cs="Times New Roman"/>
                <w:bCs/>
                <w:sz w:val="24"/>
                <w:szCs w:val="24"/>
              </w:rPr>
              <w:br/>
              <w:t>______________</w:t>
            </w:r>
          </w:p>
          <w:p w:rsidR="00CC728E" w:rsidRPr="00CC728E" w:rsidRDefault="00CC728E" w:rsidP="00CC728E">
            <w:pPr>
              <w:rPr>
                <w:rFonts w:ascii="Times New Roman" w:hAnsi="Times New Roman" w:cs="Times New Roman"/>
                <w:bCs/>
                <w:sz w:val="24"/>
                <w:szCs w:val="24"/>
              </w:rPr>
            </w:pPr>
            <w:r w:rsidRPr="00CC728E">
              <w:rPr>
                <w:rFonts w:ascii="Times New Roman" w:hAnsi="Times New Roman" w:cs="Times New Roman"/>
                <w:bCs/>
                <w:sz w:val="24"/>
                <w:szCs w:val="24"/>
              </w:rPr>
              <w:t>( Иванченко С.В. )</w:t>
            </w:r>
            <w:r w:rsidRPr="00CC728E">
              <w:rPr>
                <w:rFonts w:ascii="Times New Roman" w:hAnsi="Times New Roman" w:cs="Times New Roman"/>
                <w:bCs/>
                <w:sz w:val="24"/>
                <w:szCs w:val="24"/>
              </w:rPr>
              <w:br/>
              <w:t>Протокол №_______</w:t>
            </w:r>
            <w:r w:rsidRPr="00CC728E">
              <w:rPr>
                <w:rFonts w:ascii="Times New Roman" w:hAnsi="Times New Roman" w:cs="Times New Roman"/>
                <w:bCs/>
                <w:sz w:val="24"/>
                <w:szCs w:val="24"/>
              </w:rPr>
              <w:br/>
              <w:t>от "____"   20___ г.</w:t>
            </w:r>
          </w:p>
        </w:tc>
        <w:tc>
          <w:tcPr>
            <w:tcW w:w="3481" w:type="dxa"/>
            <w:tcBorders>
              <w:top w:val="nil"/>
              <w:left w:val="nil"/>
              <w:bottom w:val="nil"/>
              <w:right w:val="nil"/>
            </w:tcBorders>
            <w:tcMar>
              <w:top w:w="90" w:type="dxa"/>
              <w:left w:w="90" w:type="dxa"/>
              <w:bottom w:w="90" w:type="dxa"/>
              <w:right w:w="90" w:type="dxa"/>
            </w:tcMar>
            <w:hideMark/>
          </w:tcPr>
          <w:p w:rsidR="00CC728E" w:rsidRPr="00CC728E" w:rsidRDefault="00CC728E" w:rsidP="00CC728E">
            <w:pPr>
              <w:rPr>
                <w:rFonts w:ascii="Times New Roman" w:hAnsi="Times New Roman" w:cs="Times New Roman"/>
                <w:bCs/>
                <w:sz w:val="24"/>
                <w:szCs w:val="24"/>
              </w:rPr>
            </w:pPr>
            <w:r w:rsidRPr="00CC728E">
              <w:rPr>
                <w:rFonts w:ascii="Times New Roman" w:hAnsi="Times New Roman" w:cs="Times New Roman"/>
                <w:bCs/>
                <w:sz w:val="24"/>
                <w:szCs w:val="24"/>
              </w:rPr>
              <w:t>УТВЕРЖДАЮ</w:t>
            </w:r>
            <w:r w:rsidRPr="00CC728E">
              <w:rPr>
                <w:rFonts w:ascii="Times New Roman" w:hAnsi="Times New Roman" w:cs="Times New Roman"/>
                <w:bCs/>
                <w:sz w:val="24"/>
                <w:szCs w:val="24"/>
              </w:rPr>
              <w:br/>
              <w:t xml:space="preserve">      директор гимназии</w:t>
            </w:r>
          </w:p>
          <w:p w:rsidR="00CC728E" w:rsidRPr="00CC728E" w:rsidRDefault="00CC728E" w:rsidP="00CC728E">
            <w:pPr>
              <w:rPr>
                <w:rFonts w:ascii="Times New Roman" w:hAnsi="Times New Roman" w:cs="Times New Roman"/>
                <w:bCs/>
                <w:sz w:val="24"/>
                <w:szCs w:val="24"/>
              </w:rPr>
            </w:pPr>
            <w:r w:rsidRPr="00CC728E">
              <w:rPr>
                <w:rFonts w:ascii="Times New Roman" w:hAnsi="Times New Roman" w:cs="Times New Roman"/>
                <w:bCs/>
                <w:sz w:val="24"/>
                <w:szCs w:val="24"/>
              </w:rPr>
              <w:t>____________</w:t>
            </w:r>
          </w:p>
          <w:p w:rsidR="00CC728E" w:rsidRPr="00CC728E" w:rsidRDefault="00CC728E" w:rsidP="00CC728E">
            <w:pPr>
              <w:rPr>
                <w:rFonts w:ascii="Times New Roman" w:hAnsi="Times New Roman" w:cs="Times New Roman"/>
                <w:bCs/>
                <w:sz w:val="24"/>
                <w:szCs w:val="24"/>
              </w:rPr>
            </w:pPr>
            <w:r w:rsidRPr="00CC728E">
              <w:rPr>
                <w:rFonts w:ascii="Times New Roman" w:hAnsi="Times New Roman" w:cs="Times New Roman"/>
                <w:bCs/>
                <w:sz w:val="24"/>
                <w:szCs w:val="24"/>
              </w:rPr>
              <w:t>( Кривощекова Н.В. )</w:t>
            </w:r>
            <w:r w:rsidRPr="00CC728E">
              <w:rPr>
                <w:rFonts w:ascii="Times New Roman" w:hAnsi="Times New Roman" w:cs="Times New Roman"/>
                <w:bCs/>
                <w:sz w:val="24"/>
                <w:szCs w:val="24"/>
              </w:rPr>
              <w:br/>
              <w:t>Приказ №_______</w:t>
            </w:r>
            <w:r w:rsidRPr="00CC728E">
              <w:rPr>
                <w:rFonts w:ascii="Times New Roman" w:hAnsi="Times New Roman" w:cs="Times New Roman"/>
                <w:bCs/>
                <w:sz w:val="24"/>
                <w:szCs w:val="24"/>
              </w:rPr>
              <w:br/>
              <w:t>от "____"   20___ г.</w:t>
            </w:r>
          </w:p>
        </w:tc>
      </w:tr>
    </w:tbl>
    <w:p w:rsidR="00CC728E" w:rsidRPr="00CC728E" w:rsidRDefault="00CC728E" w:rsidP="00CC728E">
      <w:pPr>
        <w:rPr>
          <w:rFonts w:ascii="Times New Roman" w:hAnsi="Times New Roman" w:cs="Times New Roman"/>
          <w:bCs/>
          <w:sz w:val="24"/>
          <w:szCs w:val="24"/>
        </w:rPr>
      </w:pPr>
    </w:p>
    <w:tbl>
      <w:tblPr>
        <w:tblpPr w:leftFromText="180" w:rightFromText="180" w:vertAnchor="text" w:horzAnchor="margin" w:tblpXSpec="right" w:tblpY="825"/>
        <w:tblW w:w="10442" w:type="dxa"/>
        <w:tblCellMar>
          <w:top w:w="15" w:type="dxa"/>
          <w:left w:w="15" w:type="dxa"/>
          <w:bottom w:w="15" w:type="dxa"/>
          <w:right w:w="15" w:type="dxa"/>
        </w:tblCellMar>
        <w:tblLook w:val="04A0"/>
      </w:tblPr>
      <w:tblGrid>
        <w:gridCol w:w="2358"/>
        <w:gridCol w:w="4603"/>
        <w:gridCol w:w="3481"/>
      </w:tblGrid>
      <w:tr w:rsidR="00CC728E" w:rsidRPr="00CC728E" w:rsidTr="006845CA">
        <w:tc>
          <w:tcPr>
            <w:tcW w:w="2358" w:type="dxa"/>
            <w:tcBorders>
              <w:top w:val="nil"/>
              <w:left w:val="nil"/>
              <w:bottom w:val="nil"/>
              <w:right w:val="nil"/>
            </w:tcBorders>
            <w:tcMar>
              <w:top w:w="90" w:type="dxa"/>
              <w:left w:w="90" w:type="dxa"/>
              <w:bottom w:w="90" w:type="dxa"/>
              <w:right w:w="90" w:type="dxa"/>
            </w:tcMar>
            <w:hideMark/>
          </w:tcPr>
          <w:p w:rsidR="00CC728E" w:rsidRPr="00CC728E" w:rsidRDefault="00CC728E" w:rsidP="00CC728E">
            <w:pPr>
              <w:rPr>
                <w:rFonts w:ascii="Times New Roman" w:hAnsi="Times New Roman" w:cs="Times New Roman"/>
                <w:sz w:val="24"/>
                <w:szCs w:val="24"/>
              </w:rPr>
            </w:pPr>
          </w:p>
          <w:p w:rsidR="00CC728E" w:rsidRPr="00CC728E" w:rsidRDefault="00CC728E" w:rsidP="00CC728E">
            <w:pPr>
              <w:rPr>
                <w:rFonts w:ascii="Times New Roman" w:hAnsi="Times New Roman" w:cs="Times New Roman"/>
                <w:sz w:val="24"/>
                <w:szCs w:val="24"/>
              </w:rPr>
            </w:pPr>
          </w:p>
          <w:p w:rsidR="00CC728E" w:rsidRPr="00CC728E" w:rsidRDefault="00CC728E" w:rsidP="00CC728E">
            <w:pPr>
              <w:rPr>
                <w:rFonts w:ascii="Times New Roman" w:hAnsi="Times New Roman" w:cs="Times New Roman"/>
                <w:sz w:val="24"/>
                <w:szCs w:val="24"/>
              </w:rPr>
            </w:pPr>
          </w:p>
          <w:p w:rsidR="00CC728E" w:rsidRPr="00CC728E" w:rsidRDefault="00CC728E" w:rsidP="00CC728E">
            <w:pPr>
              <w:rPr>
                <w:rFonts w:ascii="Times New Roman" w:hAnsi="Times New Roman" w:cs="Times New Roman"/>
                <w:sz w:val="24"/>
                <w:szCs w:val="24"/>
              </w:rPr>
            </w:pPr>
          </w:p>
          <w:p w:rsidR="00CC728E" w:rsidRPr="00CC728E" w:rsidRDefault="00CC728E" w:rsidP="00CC728E">
            <w:pPr>
              <w:rPr>
                <w:rFonts w:ascii="Times New Roman" w:hAnsi="Times New Roman" w:cs="Times New Roman"/>
                <w:sz w:val="24"/>
                <w:szCs w:val="24"/>
              </w:rPr>
            </w:pPr>
          </w:p>
        </w:tc>
        <w:tc>
          <w:tcPr>
            <w:tcW w:w="4603" w:type="dxa"/>
            <w:tcBorders>
              <w:top w:val="nil"/>
              <w:left w:val="nil"/>
              <w:bottom w:val="nil"/>
              <w:right w:val="nil"/>
            </w:tcBorders>
            <w:tcMar>
              <w:top w:w="90" w:type="dxa"/>
              <w:left w:w="90" w:type="dxa"/>
              <w:bottom w:w="90" w:type="dxa"/>
              <w:right w:w="90" w:type="dxa"/>
            </w:tcMar>
            <w:hideMark/>
          </w:tcPr>
          <w:p w:rsidR="00CC728E" w:rsidRPr="00CC728E" w:rsidRDefault="00CC728E" w:rsidP="00CC728E">
            <w:pPr>
              <w:rPr>
                <w:rFonts w:ascii="Times New Roman" w:hAnsi="Times New Roman" w:cs="Times New Roman"/>
                <w:b/>
                <w:bCs/>
                <w:sz w:val="24"/>
                <w:szCs w:val="24"/>
              </w:rPr>
            </w:pPr>
            <w:r w:rsidRPr="00CC728E">
              <w:rPr>
                <w:rFonts w:ascii="Times New Roman" w:hAnsi="Times New Roman" w:cs="Times New Roman"/>
                <w:b/>
                <w:bCs/>
                <w:sz w:val="24"/>
                <w:szCs w:val="24"/>
              </w:rPr>
              <w:t xml:space="preserve">               РАБОЧАЯ ПРОГРАММА</w:t>
            </w:r>
          </w:p>
          <w:p w:rsidR="00CC728E" w:rsidRPr="00CC728E" w:rsidRDefault="00CC728E" w:rsidP="00CC728E">
            <w:pPr>
              <w:rPr>
                <w:rFonts w:ascii="Times New Roman" w:hAnsi="Times New Roman" w:cs="Times New Roman"/>
                <w:b/>
                <w:bCs/>
                <w:sz w:val="24"/>
                <w:szCs w:val="24"/>
              </w:rPr>
            </w:pPr>
            <w:r w:rsidRPr="00CC728E">
              <w:rPr>
                <w:rFonts w:ascii="Times New Roman" w:hAnsi="Times New Roman" w:cs="Times New Roman"/>
                <w:b/>
                <w:bCs/>
                <w:sz w:val="24"/>
                <w:szCs w:val="24"/>
              </w:rPr>
              <w:t xml:space="preserve"> учебного предмета </w:t>
            </w:r>
            <w:r>
              <w:rPr>
                <w:rFonts w:ascii="Times New Roman" w:hAnsi="Times New Roman" w:cs="Times New Roman"/>
                <w:b/>
                <w:bCs/>
                <w:sz w:val="24"/>
                <w:szCs w:val="24"/>
              </w:rPr>
              <w:t>«Английский язык</w:t>
            </w:r>
            <w:r w:rsidRPr="00CC728E">
              <w:rPr>
                <w:rFonts w:ascii="Times New Roman" w:hAnsi="Times New Roman" w:cs="Times New Roman"/>
                <w:b/>
                <w:bCs/>
                <w:sz w:val="24"/>
                <w:szCs w:val="24"/>
              </w:rPr>
              <w:t>»</w:t>
            </w:r>
          </w:p>
          <w:p w:rsidR="00CC728E" w:rsidRPr="00CC728E" w:rsidRDefault="00CC728E" w:rsidP="00CC728E">
            <w:pPr>
              <w:rPr>
                <w:rFonts w:ascii="Times New Roman" w:hAnsi="Times New Roman" w:cs="Times New Roman"/>
                <w:b/>
                <w:bCs/>
                <w:sz w:val="24"/>
                <w:szCs w:val="24"/>
              </w:rPr>
            </w:pPr>
            <w:r w:rsidRPr="00CC728E">
              <w:rPr>
                <w:rFonts w:ascii="Times New Roman" w:hAnsi="Times New Roman" w:cs="Times New Roman"/>
                <w:b/>
                <w:bCs/>
                <w:sz w:val="24"/>
                <w:szCs w:val="24"/>
              </w:rPr>
              <w:t xml:space="preserve">                      Для 1-4  классов </w:t>
            </w:r>
          </w:p>
          <w:p w:rsidR="00CC728E" w:rsidRPr="00CC728E" w:rsidRDefault="00CC728E" w:rsidP="00CC728E">
            <w:pPr>
              <w:rPr>
                <w:rFonts w:ascii="Times New Roman" w:hAnsi="Times New Roman" w:cs="Times New Roman"/>
                <w:b/>
                <w:bCs/>
                <w:sz w:val="24"/>
                <w:szCs w:val="24"/>
              </w:rPr>
            </w:pPr>
            <w:r w:rsidRPr="00CC728E">
              <w:rPr>
                <w:rFonts w:ascii="Times New Roman" w:hAnsi="Times New Roman" w:cs="Times New Roman"/>
                <w:b/>
                <w:bCs/>
                <w:sz w:val="24"/>
                <w:szCs w:val="24"/>
              </w:rPr>
              <w:t xml:space="preserve">        начального общего образования</w:t>
            </w:r>
          </w:p>
          <w:p w:rsidR="00CC728E" w:rsidRPr="00CC728E" w:rsidRDefault="008B0A09" w:rsidP="00CC728E">
            <w:pPr>
              <w:rPr>
                <w:rFonts w:ascii="Times New Roman" w:hAnsi="Times New Roman" w:cs="Times New Roman"/>
                <w:b/>
                <w:bCs/>
                <w:sz w:val="24"/>
                <w:szCs w:val="24"/>
              </w:rPr>
            </w:pPr>
            <w:r>
              <w:rPr>
                <w:rFonts w:ascii="Times New Roman" w:hAnsi="Times New Roman" w:cs="Times New Roman"/>
                <w:b/>
                <w:bCs/>
                <w:sz w:val="24"/>
                <w:szCs w:val="24"/>
              </w:rPr>
              <w:t xml:space="preserve">                на 2024-2025</w:t>
            </w:r>
            <w:r w:rsidR="00CC728E" w:rsidRPr="00CC728E">
              <w:rPr>
                <w:rFonts w:ascii="Times New Roman" w:hAnsi="Times New Roman" w:cs="Times New Roman"/>
                <w:b/>
                <w:bCs/>
                <w:sz w:val="24"/>
                <w:szCs w:val="24"/>
              </w:rPr>
              <w:t> учебный год</w:t>
            </w:r>
          </w:p>
          <w:p w:rsidR="00CC728E" w:rsidRPr="00CC728E" w:rsidRDefault="00CC728E" w:rsidP="00CC728E">
            <w:pPr>
              <w:rPr>
                <w:rFonts w:ascii="Times New Roman" w:hAnsi="Times New Roman" w:cs="Times New Roman"/>
                <w:bCs/>
                <w:sz w:val="24"/>
                <w:szCs w:val="24"/>
              </w:rPr>
            </w:pPr>
          </w:p>
        </w:tc>
        <w:tc>
          <w:tcPr>
            <w:tcW w:w="3481" w:type="dxa"/>
            <w:tcBorders>
              <w:top w:val="nil"/>
              <w:left w:val="nil"/>
              <w:bottom w:val="nil"/>
              <w:right w:val="nil"/>
            </w:tcBorders>
            <w:tcMar>
              <w:top w:w="90" w:type="dxa"/>
              <w:left w:w="90" w:type="dxa"/>
              <w:bottom w:w="90" w:type="dxa"/>
              <w:right w:w="90" w:type="dxa"/>
            </w:tcMar>
            <w:hideMark/>
          </w:tcPr>
          <w:p w:rsidR="00CC728E" w:rsidRPr="00CC728E" w:rsidRDefault="00CC728E" w:rsidP="00CC728E">
            <w:pPr>
              <w:rPr>
                <w:rFonts w:ascii="Times New Roman" w:hAnsi="Times New Roman" w:cs="Times New Roman"/>
                <w:bCs/>
                <w:sz w:val="24"/>
                <w:szCs w:val="24"/>
              </w:rPr>
            </w:pPr>
          </w:p>
          <w:p w:rsidR="00CC728E" w:rsidRPr="00CC728E" w:rsidRDefault="00CC728E" w:rsidP="00CC728E">
            <w:pPr>
              <w:rPr>
                <w:rFonts w:ascii="Times New Roman" w:hAnsi="Times New Roman" w:cs="Times New Roman"/>
                <w:bCs/>
                <w:sz w:val="24"/>
                <w:szCs w:val="24"/>
              </w:rPr>
            </w:pPr>
          </w:p>
        </w:tc>
      </w:tr>
      <w:tr w:rsidR="00CC728E" w:rsidRPr="00CC728E" w:rsidTr="006845CA">
        <w:tc>
          <w:tcPr>
            <w:tcW w:w="2358" w:type="dxa"/>
            <w:tcBorders>
              <w:top w:val="nil"/>
              <w:left w:val="nil"/>
              <w:bottom w:val="nil"/>
              <w:right w:val="nil"/>
            </w:tcBorders>
            <w:tcMar>
              <w:top w:w="90" w:type="dxa"/>
              <w:left w:w="90" w:type="dxa"/>
              <w:bottom w:w="90" w:type="dxa"/>
              <w:right w:w="90" w:type="dxa"/>
            </w:tcMar>
          </w:tcPr>
          <w:p w:rsidR="00CC728E" w:rsidRPr="00CC728E" w:rsidRDefault="00CC728E" w:rsidP="00CC728E">
            <w:pPr>
              <w:rPr>
                <w:rFonts w:ascii="Times New Roman" w:hAnsi="Times New Roman" w:cs="Times New Roman"/>
                <w:sz w:val="24"/>
                <w:szCs w:val="24"/>
              </w:rPr>
            </w:pPr>
          </w:p>
        </w:tc>
        <w:tc>
          <w:tcPr>
            <w:tcW w:w="4603" w:type="dxa"/>
            <w:tcBorders>
              <w:top w:val="nil"/>
              <w:left w:val="nil"/>
              <w:bottom w:val="nil"/>
              <w:right w:val="nil"/>
            </w:tcBorders>
            <w:tcMar>
              <w:top w:w="90" w:type="dxa"/>
              <w:left w:w="90" w:type="dxa"/>
              <w:bottom w:w="90" w:type="dxa"/>
              <w:right w:w="90" w:type="dxa"/>
            </w:tcMar>
          </w:tcPr>
          <w:p w:rsidR="00CC728E" w:rsidRPr="00CC728E" w:rsidRDefault="00CC728E" w:rsidP="00CC728E">
            <w:pPr>
              <w:rPr>
                <w:rFonts w:ascii="Times New Roman" w:hAnsi="Times New Roman" w:cs="Times New Roman"/>
                <w:bCs/>
                <w:sz w:val="24"/>
                <w:szCs w:val="24"/>
              </w:rPr>
            </w:pPr>
          </w:p>
        </w:tc>
        <w:tc>
          <w:tcPr>
            <w:tcW w:w="3481" w:type="dxa"/>
            <w:tcBorders>
              <w:top w:val="nil"/>
              <w:left w:val="nil"/>
              <w:bottom w:val="nil"/>
              <w:right w:val="nil"/>
            </w:tcBorders>
            <w:tcMar>
              <w:top w:w="90" w:type="dxa"/>
              <w:left w:w="90" w:type="dxa"/>
              <w:bottom w:w="90" w:type="dxa"/>
              <w:right w:w="90" w:type="dxa"/>
            </w:tcMar>
          </w:tcPr>
          <w:p w:rsidR="00CC728E" w:rsidRPr="00CC728E" w:rsidRDefault="00CC728E" w:rsidP="00CC728E">
            <w:pPr>
              <w:rPr>
                <w:rFonts w:ascii="Times New Roman" w:hAnsi="Times New Roman" w:cs="Times New Roman"/>
                <w:bCs/>
                <w:sz w:val="24"/>
                <w:szCs w:val="24"/>
              </w:rPr>
            </w:pPr>
          </w:p>
        </w:tc>
      </w:tr>
    </w:tbl>
    <w:p w:rsidR="00CC728E" w:rsidRPr="00CC728E" w:rsidRDefault="00CC728E" w:rsidP="00CC728E">
      <w:pPr>
        <w:rPr>
          <w:rFonts w:ascii="Times New Roman" w:hAnsi="Times New Roman" w:cs="Times New Roman"/>
          <w:bCs/>
          <w:sz w:val="24"/>
          <w:szCs w:val="24"/>
        </w:rPr>
      </w:pPr>
    </w:p>
    <w:p w:rsidR="00CC728E" w:rsidRPr="00CC728E" w:rsidRDefault="00CC728E" w:rsidP="00CC728E">
      <w:pPr>
        <w:jc w:val="center"/>
        <w:rPr>
          <w:rFonts w:ascii="Times New Roman" w:hAnsi="Times New Roman" w:cs="Times New Roman"/>
          <w:bCs/>
          <w:sz w:val="24"/>
          <w:szCs w:val="24"/>
        </w:rPr>
      </w:pPr>
      <w:r w:rsidRPr="00CC728E">
        <w:rPr>
          <w:rFonts w:ascii="Times New Roman" w:hAnsi="Times New Roman" w:cs="Times New Roman"/>
          <w:bCs/>
          <w:sz w:val="24"/>
          <w:szCs w:val="24"/>
        </w:rPr>
        <w:t>Составител</w:t>
      </w:r>
      <w:r w:rsidR="00E61D23">
        <w:rPr>
          <w:rFonts w:ascii="Times New Roman" w:hAnsi="Times New Roman" w:cs="Times New Roman"/>
          <w:bCs/>
          <w:sz w:val="24"/>
          <w:szCs w:val="24"/>
        </w:rPr>
        <w:t>ь: Егорова Наталья Владимировна</w:t>
      </w:r>
    </w:p>
    <w:p w:rsidR="00E61D23" w:rsidRPr="00CC728E" w:rsidRDefault="00E61D23" w:rsidP="00E61D23">
      <w:pPr>
        <w:rPr>
          <w:rFonts w:ascii="Times New Roman" w:hAnsi="Times New Roman" w:cs="Times New Roman"/>
          <w:bCs/>
          <w:sz w:val="24"/>
          <w:szCs w:val="24"/>
        </w:rPr>
      </w:pPr>
      <w:r>
        <w:rPr>
          <w:rFonts w:ascii="Times New Roman" w:hAnsi="Times New Roman" w:cs="Times New Roman"/>
          <w:bCs/>
          <w:sz w:val="24"/>
          <w:szCs w:val="24"/>
        </w:rPr>
        <w:t xml:space="preserve">                                               учитель английского языка    </w:t>
      </w:r>
      <w:r w:rsidRPr="00E61D23">
        <w:rPr>
          <w:rFonts w:ascii="Times New Roman" w:hAnsi="Times New Roman" w:cs="Times New Roman"/>
          <w:bCs/>
          <w:sz w:val="24"/>
          <w:szCs w:val="24"/>
        </w:rPr>
        <w:t xml:space="preserve"> </w:t>
      </w:r>
      <w:r w:rsidR="008B0A09">
        <w:rPr>
          <w:rFonts w:ascii="Times New Roman" w:hAnsi="Times New Roman" w:cs="Times New Roman"/>
          <w:bCs/>
          <w:sz w:val="24"/>
          <w:szCs w:val="24"/>
        </w:rPr>
        <w:t>г. Орск 2024</w:t>
      </w:r>
      <w:r w:rsidRPr="00CC728E">
        <w:rPr>
          <w:rFonts w:ascii="Times New Roman" w:hAnsi="Times New Roman" w:cs="Times New Roman"/>
          <w:bCs/>
          <w:sz w:val="24"/>
          <w:szCs w:val="24"/>
        </w:rPr>
        <w:t>г.</w:t>
      </w:r>
    </w:p>
    <w:p w:rsidR="00CC728E" w:rsidRPr="00CC728E" w:rsidRDefault="00CC728E" w:rsidP="00CC728E">
      <w:pPr>
        <w:rPr>
          <w:bCs/>
        </w:rPr>
      </w:pPr>
    </w:p>
    <w:p w:rsidR="002762E0" w:rsidRPr="002762E0" w:rsidRDefault="002762E0" w:rsidP="002762E0">
      <w:pPr>
        <w:spacing w:line="240" w:lineRule="auto"/>
        <w:rPr>
          <w:rFonts w:ascii="Times New Roman" w:hAnsi="Times New Roman" w:cs="Times New Roman"/>
          <w:b/>
          <w:bCs/>
          <w:sz w:val="24"/>
          <w:szCs w:val="24"/>
        </w:rPr>
      </w:pPr>
      <w:r w:rsidRPr="002762E0">
        <w:rPr>
          <w:rFonts w:ascii="Times New Roman" w:hAnsi="Times New Roman" w:cs="Times New Roman"/>
          <w:b/>
          <w:bCs/>
          <w:sz w:val="24"/>
          <w:szCs w:val="24"/>
        </w:rPr>
        <w:t xml:space="preserve">ПОЯСНИТЕЛЬНАЯ ЗАПИСКА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Общая характеристика учебного предмета «Иностранный (английский) язык»</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Цели изучения учебного предмета «Иностранный (английский) язык»</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Цели обучения иностранному языку в начальной школе можно условно разделить на образовательные, развивающие, воспитывающие. Образовательные цели учебного предмета «Иностранный (английский) язык» в начальной школе включают: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w:t>
      </w:r>
      <w:proofErr w:type="spellStart"/>
      <w:r w:rsidRPr="002762E0">
        <w:rPr>
          <w:rFonts w:ascii="Times New Roman" w:hAnsi="Times New Roman" w:cs="Times New Roman"/>
          <w:bCs/>
          <w:sz w:val="24"/>
          <w:szCs w:val="24"/>
        </w:rPr>
        <w:t>аудирование</w:t>
      </w:r>
      <w:proofErr w:type="spellEnd"/>
      <w:r w:rsidRPr="002762E0">
        <w:rPr>
          <w:rFonts w:ascii="Times New Roman" w:hAnsi="Times New Roman" w:cs="Times New Roman"/>
          <w:bCs/>
          <w:sz w:val="24"/>
          <w:szCs w:val="24"/>
        </w:rPr>
        <w:t>) и письменной (чтение и письмо) форме с учётом возрастных возможностей и потребностей младшего школьника;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proofErr w:type="spellStart"/>
      <w:r w:rsidRPr="002762E0">
        <w:rPr>
          <w:rFonts w:ascii="Times New Roman" w:hAnsi="Times New Roman" w:cs="Times New Roman"/>
          <w:bCs/>
          <w:sz w:val="24"/>
          <w:szCs w:val="24"/>
        </w:rPr>
        <w:t>c</w:t>
      </w:r>
      <w:proofErr w:type="spellEnd"/>
      <w:r w:rsidRPr="002762E0">
        <w:rPr>
          <w:rFonts w:ascii="Times New Roman" w:hAnsi="Times New Roman" w:cs="Times New Roman"/>
          <w:bCs/>
          <w:sz w:val="24"/>
          <w:szCs w:val="24"/>
        </w:rPr>
        <w:t xml:space="preserve"> отобранными темами общения;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освоение знаний о языковых явлениях изучаемого иностранного языка, о разных способах выражения мысли на родном и иностранном языках;</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 использование для решения учебных задач интеллектуальных операций (сравнение, анализ, обобщение и др.);</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lastRenderedPageBreak/>
        <w:t xml:space="preserve"> —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Развивающие цели учебного предмета «Иностранный (английский) язык» в начальной школе включают: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становление коммуникативной культуры обучающихся и их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Вклад предмета «Иностранный (английский) язык» в реализацию воспитательных целей обеспечивает: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понимание необходимости овладения иностранным языком как средством общения в условиях взаимодействия разных стран и народов;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формирование предпосылок </w:t>
      </w:r>
      <w:proofErr w:type="spellStart"/>
      <w:r w:rsidRPr="002762E0">
        <w:rPr>
          <w:rFonts w:ascii="Times New Roman" w:hAnsi="Times New Roman" w:cs="Times New Roman"/>
          <w:bCs/>
          <w:sz w:val="24"/>
          <w:szCs w:val="24"/>
        </w:rPr>
        <w:t>социокультурной</w:t>
      </w:r>
      <w:proofErr w:type="spellEnd"/>
      <w:r w:rsidRPr="002762E0">
        <w:rPr>
          <w:rFonts w:ascii="Times New Roman" w:hAnsi="Times New Roman" w:cs="Times New Roman"/>
          <w:bCs/>
          <w:sz w:val="24"/>
          <w:szCs w:val="24"/>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 воспитание эмоционального и познавательного интереса к художественной культуре других народов;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формирование положительной мотивации и устойчивого учебно-познавательного интереса к предмету «Иностранный язык».</w:t>
      </w:r>
    </w:p>
    <w:p w:rsidR="002762E0" w:rsidRPr="002762E0" w:rsidRDefault="002762E0" w:rsidP="002762E0">
      <w:pPr>
        <w:spacing w:line="240" w:lineRule="auto"/>
        <w:rPr>
          <w:rFonts w:ascii="Times New Roman" w:hAnsi="Times New Roman" w:cs="Times New Roman"/>
          <w:b/>
          <w:bCs/>
          <w:sz w:val="24"/>
          <w:szCs w:val="24"/>
        </w:rPr>
      </w:pPr>
      <w:r w:rsidRPr="002762E0">
        <w:rPr>
          <w:rFonts w:ascii="Times New Roman" w:hAnsi="Times New Roman" w:cs="Times New Roman"/>
          <w:b/>
          <w:bCs/>
          <w:sz w:val="24"/>
          <w:szCs w:val="24"/>
        </w:rPr>
        <w:t xml:space="preserve">Место учебного предмета «Иностранный (английский) язык» в учебном плане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Учебный предмет «Иностранный (английский) язык» входит в число обязательных предметов, изучаемых на всех уровнях</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lastRenderedPageBreak/>
        <w:t>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2762E0" w:rsidRPr="00E61D23"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Содержание учебного предмета «Английский язык»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2 класс (68 часов)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Тематическое содержание речи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Мир моего «я». Приветствие. Знакомство. Моя семья. Мой день рождения. Моя любимая еда. Мир моих увлечений. Любимый цвет, игрушка. Любимые занятия. Мой питомец. Выходной день (в цирке, зоопарке). Мир вокруг меня. Моя школа. Мои друзья. Моя малая родина (город, село). 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 Коммуникативные умения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Говорение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Коммуникативные умения диалогической речи: 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сообщение фактической информации, ответ на вопросы собеседника; запрашивание интересующей информации.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2762E0" w:rsidRPr="002762E0" w:rsidRDefault="002762E0" w:rsidP="002762E0">
      <w:pPr>
        <w:spacing w:line="240" w:lineRule="auto"/>
        <w:rPr>
          <w:rFonts w:ascii="Times New Roman" w:hAnsi="Times New Roman" w:cs="Times New Roman"/>
          <w:bCs/>
          <w:sz w:val="24"/>
          <w:szCs w:val="24"/>
        </w:rPr>
      </w:pPr>
      <w:proofErr w:type="spellStart"/>
      <w:r w:rsidRPr="002762E0">
        <w:rPr>
          <w:rFonts w:ascii="Times New Roman" w:hAnsi="Times New Roman" w:cs="Times New Roman"/>
          <w:b/>
          <w:bCs/>
          <w:sz w:val="24"/>
          <w:szCs w:val="24"/>
        </w:rPr>
        <w:t>Аудирование</w:t>
      </w:r>
      <w:proofErr w:type="spellEnd"/>
      <w:r w:rsidRPr="002762E0">
        <w:rPr>
          <w:rFonts w:ascii="Times New Roman" w:hAnsi="Times New Roman" w:cs="Times New Roman"/>
          <w:b/>
          <w:bCs/>
          <w:sz w:val="24"/>
          <w:szCs w:val="24"/>
        </w:rPr>
        <w:t xml:space="preserve">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roofErr w:type="spellStart"/>
      <w:r w:rsidRPr="002762E0">
        <w:rPr>
          <w:rFonts w:ascii="Times New Roman" w:hAnsi="Times New Roman" w:cs="Times New Roman"/>
          <w:bCs/>
          <w:sz w:val="24"/>
          <w:szCs w:val="24"/>
        </w:rPr>
        <w:t>Аудирование</w:t>
      </w:r>
      <w:proofErr w:type="spellEnd"/>
      <w:r w:rsidRPr="002762E0">
        <w:rPr>
          <w:rFonts w:ascii="Times New Roman" w:hAnsi="Times New Roman" w:cs="Times New Roman"/>
          <w:bCs/>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roofErr w:type="spellStart"/>
      <w:r w:rsidRPr="002762E0">
        <w:rPr>
          <w:rFonts w:ascii="Times New Roman" w:hAnsi="Times New Roman" w:cs="Times New Roman"/>
          <w:bCs/>
          <w:sz w:val="24"/>
          <w:szCs w:val="24"/>
        </w:rPr>
        <w:t>Аудирование</w:t>
      </w:r>
      <w:proofErr w:type="spellEnd"/>
      <w:r w:rsidRPr="002762E0">
        <w:rPr>
          <w:rFonts w:ascii="Times New Roman" w:hAnsi="Times New Roman" w:cs="Times New Roman"/>
          <w:bCs/>
          <w:sz w:val="24"/>
          <w:szCs w:val="24"/>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Тексты для </w:t>
      </w:r>
      <w:proofErr w:type="spellStart"/>
      <w:r w:rsidRPr="002762E0">
        <w:rPr>
          <w:rFonts w:ascii="Times New Roman" w:hAnsi="Times New Roman" w:cs="Times New Roman"/>
          <w:bCs/>
          <w:sz w:val="24"/>
          <w:szCs w:val="24"/>
        </w:rPr>
        <w:t>аудирования</w:t>
      </w:r>
      <w:proofErr w:type="spellEnd"/>
      <w:r w:rsidRPr="002762E0">
        <w:rPr>
          <w:rFonts w:ascii="Times New Roman" w:hAnsi="Times New Roman" w:cs="Times New Roman"/>
          <w:bCs/>
          <w:sz w:val="24"/>
          <w:szCs w:val="24"/>
        </w:rPr>
        <w:t xml:space="preserve">: диалог, высказывания собеседников в ситуациях повседневного общения, рассказ, сказка.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Смысловое чтение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w:t>
      </w:r>
      <w:r w:rsidRPr="002762E0">
        <w:rPr>
          <w:rFonts w:ascii="Times New Roman" w:hAnsi="Times New Roman" w:cs="Times New Roman"/>
          <w:bCs/>
          <w:sz w:val="24"/>
          <w:szCs w:val="24"/>
        </w:rPr>
        <w:lastRenderedPageBreak/>
        <w:t xml:space="preserve">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Тексты для чтения про себя: диалог, рассказ, сказка, электронное сообщение личного характера.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Письмо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Написание с опорой на образец коротких поздравлений с праздниками (с днём рождения, Новым годом).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Языковые знания и навыки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Фонетическая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Буквы английского алфавита. Корректное называние букв английского алфавита.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proofErr w:type="spellStart"/>
      <w:r w:rsidRPr="002762E0">
        <w:rPr>
          <w:rFonts w:ascii="Times New Roman" w:hAnsi="Times New Roman" w:cs="Times New Roman"/>
          <w:bCs/>
          <w:sz w:val="24"/>
          <w:szCs w:val="24"/>
        </w:rPr>
        <w:t>r</w:t>
      </w:r>
      <w:proofErr w:type="spellEnd"/>
      <w:r w:rsidRPr="002762E0">
        <w:rPr>
          <w:rFonts w:ascii="Times New Roman" w:hAnsi="Times New Roman" w:cs="Times New Roman"/>
          <w:bCs/>
          <w:sz w:val="24"/>
          <w:szCs w:val="24"/>
        </w:rPr>
        <w:t>” (</w:t>
      </w:r>
      <w:proofErr w:type="spellStart"/>
      <w:r w:rsidRPr="002762E0">
        <w:rPr>
          <w:rFonts w:ascii="Times New Roman" w:hAnsi="Times New Roman" w:cs="Times New Roman"/>
          <w:bCs/>
          <w:sz w:val="24"/>
          <w:szCs w:val="24"/>
        </w:rPr>
        <w:t>there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is</w:t>
      </w:r>
      <w:proofErr w:type="spellEnd"/>
      <w:r w:rsidRPr="002762E0">
        <w:rPr>
          <w:rFonts w:ascii="Times New Roman" w:hAnsi="Times New Roman" w:cs="Times New Roman"/>
          <w:bCs/>
          <w:sz w:val="24"/>
          <w:szCs w:val="24"/>
        </w:rPr>
        <w:t>/</w:t>
      </w:r>
      <w:proofErr w:type="spellStart"/>
      <w:r w:rsidRPr="002762E0">
        <w:rPr>
          <w:rFonts w:ascii="Times New Roman" w:hAnsi="Times New Roman" w:cs="Times New Roman"/>
          <w:bCs/>
          <w:sz w:val="24"/>
          <w:szCs w:val="24"/>
        </w:rPr>
        <w:t>there</w:t>
      </w:r>
      <w:proofErr w:type="spellEnd"/>
      <w:r w:rsidRPr="002762E0">
        <w:rPr>
          <w:rFonts w:ascii="Times New Roman" w:hAnsi="Times New Roman" w:cs="Times New Roman"/>
          <w:bCs/>
          <w:sz w:val="24"/>
          <w:szCs w:val="24"/>
        </w:rPr>
        <w:t xml:space="preserve">). 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Чтение новых слов согласно основным правилам чтения английского языка. Знаки английской транскрипции; отличие их от букв английского алфавита. Фонетически корректное озвучивание знаков транскрипции. </w:t>
      </w:r>
      <w:r w:rsidRPr="002762E0">
        <w:rPr>
          <w:rFonts w:ascii="Times New Roman" w:hAnsi="Times New Roman" w:cs="Times New Roman"/>
          <w:b/>
          <w:bCs/>
          <w:sz w:val="24"/>
          <w:szCs w:val="24"/>
        </w:rPr>
        <w:t xml:space="preserve">Графика, орфография и пунктуация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Графически корректное (</w:t>
      </w:r>
      <w:proofErr w:type="spellStart"/>
      <w:r w:rsidRPr="002762E0">
        <w:rPr>
          <w:rFonts w:ascii="Times New Roman" w:hAnsi="Times New Roman" w:cs="Times New Roman"/>
          <w:bCs/>
          <w:sz w:val="24"/>
          <w:szCs w:val="24"/>
        </w:rPr>
        <w:t>полупечатное</w:t>
      </w:r>
      <w:proofErr w:type="spellEnd"/>
      <w:r w:rsidRPr="002762E0">
        <w:rPr>
          <w:rFonts w:ascii="Times New Roman" w:hAnsi="Times New Roman" w:cs="Times New Roman"/>
          <w:bCs/>
          <w:sz w:val="24"/>
          <w:szCs w:val="24"/>
        </w:rPr>
        <w:t xml:space="preserve">) написание букв английского алфавита в буквосочетаниях и словах.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2762E0">
        <w:rPr>
          <w:rFonts w:ascii="Times New Roman" w:hAnsi="Times New Roman" w:cs="Times New Roman"/>
          <w:bCs/>
          <w:sz w:val="24"/>
          <w:szCs w:val="24"/>
        </w:rPr>
        <w:t>I’m</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isn’t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don’t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doesn’t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can’t</w:t>
      </w:r>
      <w:proofErr w:type="spellEnd"/>
      <w:r w:rsidRPr="002762E0">
        <w:rPr>
          <w:rFonts w:ascii="Times New Roman" w:hAnsi="Times New Roman" w:cs="Times New Roman"/>
          <w:bCs/>
          <w:sz w:val="24"/>
          <w:szCs w:val="24"/>
        </w:rPr>
        <w:t>), существительных в притяжательном падеже (</w:t>
      </w:r>
      <w:proofErr w:type="spellStart"/>
      <w:r w:rsidRPr="002762E0">
        <w:rPr>
          <w:rFonts w:ascii="Times New Roman" w:hAnsi="Times New Roman" w:cs="Times New Roman"/>
          <w:bCs/>
          <w:sz w:val="24"/>
          <w:szCs w:val="24"/>
        </w:rPr>
        <w:t>Ann’s</w:t>
      </w:r>
      <w:proofErr w:type="spellEnd"/>
      <w:r w:rsidRPr="002762E0">
        <w:rPr>
          <w:rFonts w:ascii="Times New Roman" w:hAnsi="Times New Roman" w:cs="Times New Roman"/>
          <w:bCs/>
          <w:sz w:val="24"/>
          <w:szCs w:val="24"/>
        </w:rPr>
        <w:t xml:space="preserve">).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Лексическая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Распознавание в устной и письменной речи интернациональных слов (</w:t>
      </w:r>
      <w:proofErr w:type="spellStart"/>
      <w:r w:rsidRPr="002762E0">
        <w:rPr>
          <w:rFonts w:ascii="Times New Roman" w:hAnsi="Times New Roman" w:cs="Times New Roman"/>
          <w:bCs/>
          <w:sz w:val="24"/>
          <w:szCs w:val="24"/>
        </w:rPr>
        <w:t>doctor</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film</w:t>
      </w:r>
      <w:proofErr w:type="spellEnd"/>
      <w:r w:rsidRPr="002762E0">
        <w:rPr>
          <w:rFonts w:ascii="Times New Roman" w:hAnsi="Times New Roman" w:cs="Times New Roman"/>
          <w:bCs/>
          <w:sz w:val="24"/>
          <w:szCs w:val="24"/>
        </w:rPr>
        <w:t xml:space="preserve">) с помощью языковой догадки. </w:t>
      </w:r>
      <w:r w:rsidRPr="002762E0">
        <w:rPr>
          <w:rFonts w:ascii="Times New Roman" w:hAnsi="Times New Roman" w:cs="Times New Roman"/>
          <w:b/>
          <w:bCs/>
          <w:sz w:val="24"/>
          <w:szCs w:val="24"/>
        </w:rPr>
        <w:t xml:space="preserve">Грамматическая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w:t>
      </w:r>
      <w:r w:rsidRPr="002762E0">
        <w:rPr>
          <w:rFonts w:ascii="Times New Roman" w:hAnsi="Times New Roman" w:cs="Times New Roman"/>
          <w:bCs/>
          <w:sz w:val="24"/>
          <w:szCs w:val="24"/>
        </w:rPr>
        <w:lastRenderedPageBreak/>
        <w:t xml:space="preserve">языка.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 Предложения с начальным </w:t>
      </w:r>
      <w:proofErr w:type="spellStart"/>
      <w:r w:rsidRPr="002762E0">
        <w:rPr>
          <w:rFonts w:ascii="Times New Roman" w:hAnsi="Times New Roman" w:cs="Times New Roman"/>
          <w:bCs/>
          <w:sz w:val="24"/>
          <w:szCs w:val="24"/>
        </w:rPr>
        <w:t>It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It’s</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a</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red</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ball</w:t>
      </w:r>
      <w:proofErr w:type="spellEnd"/>
      <w:r w:rsidRPr="002762E0">
        <w:rPr>
          <w:rFonts w:ascii="Times New Roman" w:hAnsi="Times New Roman" w:cs="Times New Roman"/>
          <w:bCs/>
          <w:sz w:val="24"/>
          <w:szCs w:val="24"/>
        </w:rPr>
        <w:t>.). Предложения</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с</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начальным</w:t>
      </w:r>
      <w:r w:rsidRPr="00E61D23">
        <w:rPr>
          <w:rFonts w:ascii="Times New Roman" w:hAnsi="Times New Roman" w:cs="Times New Roman"/>
          <w:bCs/>
          <w:sz w:val="24"/>
          <w:szCs w:val="24"/>
          <w:lang w:val="en-US"/>
        </w:rPr>
        <w:t xml:space="preserve"> There + to be </w:t>
      </w:r>
      <w:r w:rsidRPr="002762E0">
        <w:rPr>
          <w:rFonts w:ascii="Times New Roman" w:hAnsi="Times New Roman" w:cs="Times New Roman"/>
          <w:bCs/>
          <w:sz w:val="24"/>
          <w:szCs w:val="24"/>
        </w:rPr>
        <w:t>в</w:t>
      </w:r>
      <w:r w:rsidRPr="00E61D23">
        <w:rPr>
          <w:rFonts w:ascii="Times New Roman" w:hAnsi="Times New Roman" w:cs="Times New Roman"/>
          <w:bCs/>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 </w:t>
      </w:r>
      <w:r w:rsidRPr="002762E0">
        <w:rPr>
          <w:rFonts w:ascii="Times New Roman" w:hAnsi="Times New Roman" w:cs="Times New Roman"/>
          <w:bCs/>
          <w:sz w:val="24"/>
          <w:szCs w:val="24"/>
        </w:rPr>
        <w:t>Предложения</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с</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простым</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глагольным</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сказуемым</w:t>
      </w:r>
      <w:r w:rsidRPr="00E61D23">
        <w:rPr>
          <w:rFonts w:ascii="Times New Roman" w:hAnsi="Times New Roman" w:cs="Times New Roman"/>
          <w:bCs/>
          <w:sz w:val="24"/>
          <w:szCs w:val="24"/>
          <w:lang w:val="en-US"/>
        </w:rPr>
        <w:t xml:space="preserve"> (They live in the country.), </w:t>
      </w:r>
      <w:r w:rsidRPr="002762E0">
        <w:rPr>
          <w:rFonts w:ascii="Times New Roman" w:hAnsi="Times New Roman" w:cs="Times New Roman"/>
          <w:bCs/>
          <w:sz w:val="24"/>
          <w:szCs w:val="24"/>
        </w:rPr>
        <w:t>составным</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именным</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сказуемым</w:t>
      </w:r>
      <w:r w:rsidRPr="00E61D23">
        <w:rPr>
          <w:rFonts w:ascii="Times New Roman" w:hAnsi="Times New Roman" w:cs="Times New Roman"/>
          <w:bCs/>
          <w:sz w:val="24"/>
          <w:szCs w:val="24"/>
          <w:lang w:val="en-US"/>
        </w:rPr>
        <w:t xml:space="preserve"> (The box is small.) </w:t>
      </w:r>
      <w:r w:rsidRPr="002762E0">
        <w:rPr>
          <w:rFonts w:ascii="Times New Roman" w:hAnsi="Times New Roman" w:cs="Times New Roman"/>
          <w:bCs/>
          <w:sz w:val="24"/>
          <w:szCs w:val="24"/>
        </w:rPr>
        <w:t>и</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составным</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глагольным</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сказуемым</w:t>
      </w:r>
      <w:r w:rsidRPr="00E61D23">
        <w:rPr>
          <w:rFonts w:ascii="Times New Roman" w:hAnsi="Times New Roman" w:cs="Times New Roman"/>
          <w:bCs/>
          <w:sz w:val="24"/>
          <w:szCs w:val="24"/>
          <w:lang w:val="en-US"/>
        </w:rPr>
        <w:t xml:space="preserve"> (I like to play with my cat. She can play the piano.). </w:t>
      </w:r>
      <w:r w:rsidRPr="002762E0">
        <w:rPr>
          <w:rFonts w:ascii="Times New Roman" w:hAnsi="Times New Roman" w:cs="Times New Roman"/>
          <w:bCs/>
          <w:sz w:val="24"/>
          <w:szCs w:val="24"/>
        </w:rPr>
        <w:t>Предложения</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с</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глаголом</w:t>
      </w:r>
      <w:r w:rsidRPr="00E61D23">
        <w:rPr>
          <w:rFonts w:ascii="Times New Roman" w:hAnsi="Times New Roman" w:cs="Times New Roman"/>
          <w:bCs/>
          <w:sz w:val="24"/>
          <w:szCs w:val="24"/>
          <w:lang w:val="en-US"/>
        </w:rPr>
        <w:t>-</w:t>
      </w:r>
      <w:r w:rsidRPr="002762E0">
        <w:rPr>
          <w:rFonts w:ascii="Times New Roman" w:hAnsi="Times New Roman" w:cs="Times New Roman"/>
          <w:bCs/>
          <w:sz w:val="24"/>
          <w:szCs w:val="24"/>
        </w:rPr>
        <w:t>связкой</w:t>
      </w:r>
      <w:r w:rsidRPr="00E61D23">
        <w:rPr>
          <w:rFonts w:ascii="Times New Roman" w:hAnsi="Times New Roman" w:cs="Times New Roman"/>
          <w:bCs/>
          <w:sz w:val="24"/>
          <w:szCs w:val="24"/>
          <w:lang w:val="en-US"/>
        </w:rPr>
        <w:t xml:space="preserve"> to be </w:t>
      </w:r>
      <w:r w:rsidRPr="002762E0">
        <w:rPr>
          <w:rFonts w:ascii="Times New Roman" w:hAnsi="Times New Roman" w:cs="Times New Roman"/>
          <w:bCs/>
          <w:sz w:val="24"/>
          <w:szCs w:val="24"/>
        </w:rPr>
        <w:t>в</w:t>
      </w:r>
      <w:r w:rsidRPr="00E61D23">
        <w:rPr>
          <w:rFonts w:ascii="Times New Roman" w:hAnsi="Times New Roman" w:cs="Times New Roman"/>
          <w:bCs/>
          <w:sz w:val="24"/>
          <w:szCs w:val="24"/>
          <w:lang w:val="en-US"/>
        </w:rPr>
        <w:t xml:space="preserve"> Present Simple Tense (My father is a doctor. Is it a red ball? — Yes, it is./No, it isn’t. ) </w:t>
      </w:r>
      <w:r w:rsidRPr="002762E0">
        <w:rPr>
          <w:rFonts w:ascii="Times New Roman" w:hAnsi="Times New Roman" w:cs="Times New Roman"/>
          <w:bCs/>
          <w:sz w:val="24"/>
          <w:szCs w:val="24"/>
        </w:rPr>
        <w:t>Предложения</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с</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краткими</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глагольными</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формами</w:t>
      </w:r>
      <w:r w:rsidRPr="00E61D23">
        <w:rPr>
          <w:rFonts w:ascii="Times New Roman" w:hAnsi="Times New Roman" w:cs="Times New Roman"/>
          <w:bCs/>
          <w:sz w:val="24"/>
          <w:szCs w:val="24"/>
          <w:lang w:val="en-US"/>
        </w:rPr>
        <w:t xml:space="preserve"> (She can’t swim. </w:t>
      </w:r>
      <w:r w:rsidRPr="002762E0">
        <w:rPr>
          <w:rFonts w:ascii="Times New Roman" w:hAnsi="Times New Roman" w:cs="Times New Roman"/>
          <w:bCs/>
          <w:sz w:val="24"/>
          <w:szCs w:val="24"/>
        </w:rPr>
        <w:t xml:space="preserve">I </w:t>
      </w:r>
      <w:proofErr w:type="spellStart"/>
      <w:r w:rsidRPr="002762E0">
        <w:rPr>
          <w:rFonts w:ascii="Times New Roman" w:hAnsi="Times New Roman" w:cs="Times New Roman"/>
          <w:bCs/>
          <w:sz w:val="24"/>
          <w:szCs w:val="24"/>
        </w:rPr>
        <w:t>don’t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like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porridge</w:t>
      </w:r>
      <w:proofErr w:type="spellEnd"/>
      <w:r w:rsidRPr="002762E0">
        <w:rPr>
          <w:rFonts w:ascii="Times New Roman" w:hAnsi="Times New Roman" w:cs="Times New Roman"/>
          <w:bCs/>
          <w:sz w:val="24"/>
          <w:szCs w:val="24"/>
        </w:rPr>
        <w:t>.). Побудительные предложения в утвердительной форме (</w:t>
      </w:r>
      <w:proofErr w:type="spellStart"/>
      <w:r w:rsidRPr="002762E0">
        <w:rPr>
          <w:rFonts w:ascii="Times New Roman" w:hAnsi="Times New Roman" w:cs="Times New Roman"/>
          <w:bCs/>
          <w:sz w:val="24"/>
          <w:szCs w:val="24"/>
        </w:rPr>
        <w:t>Come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please</w:t>
      </w:r>
      <w:proofErr w:type="spellEnd"/>
      <w:r w:rsidRPr="002762E0">
        <w:rPr>
          <w:rFonts w:ascii="Times New Roman" w:hAnsi="Times New Roman" w:cs="Times New Roman"/>
          <w:bCs/>
          <w:sz w:val="24"/>
          <w:szCs w:val="24"/>
        </w:rPr>
        <w:t xml:space="preserve">.). Глаголы в </w:t>
      </w:r>
      <w:proofErr w:type="spellStart"/>
      <w:r w:rsidRPr="002762E0">
        <w:rPr>
          <w:rFonts w:ascii="Times New Roman" w:hAnsi="Times New Roman" w:cs="Times New Roman"/>
          <w:bCs/>
          <w:sz w:val="24"/>
          <w:szCs w:val="24"/>
        </w:rPr>
        <w:t>Present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Simple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Tense</w:t>
      </w:r>
      <w:proofErr w:type="spellEnd"/>
      <w:r w:rsidRPr="002762E0">
        <w:rPr>
          <w:rFonts w:ascii="Times New Roman" w:hAnsi="Times New Roman" w:cs="Times New Roman"/>
          <w:bCs/>
          <w:sz w:val="24"/>
          <w:szCs w:val="24"/>
        </w:rPr>
        <w:t xml:space="preserve"> в повествовательных (утвердительных и отрицательных) и вопросительных (общий и специальный вопросы) предложениях. Глагольная</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конструкция</w:t>
      </w:r>
      <w:r w:rsidRPr="00E61D23">
        <w:rPr>
          <w:rFonts w:ascii="Times New Roman" w:hAnsi="Times New Roman" w:cs="Times New Roman"/>
          <w:bCs/>
          <w:sz w:val="24"/>
          <w:szCs w:val="24"/>
          <w:lang w:val="en-US"/>
        </w:rPr>
        <w:t xml:space="preserve"> have got (I’ve got a cat. He’s/She’s got a cat. Have you got a cat? — Yes, I have./No, I haven’t. What have you got?). </w:t>
      </w:r>
      <w:r w:rsidRPr="002762E0">
        <w:rPr>
          <w:rFonts w:ascii="Times New Roman" w:hAnsi="Times New Roman" w:cs="Times New Roman"/>
          <w:bCs/>
          <w:sz w:val="24"/>
          <w:szCs w:val="24"/>
        </w:rPr>
        <w:t xml:space="preserve">Модальный глагол </w:t>
      </w:r>
      <w:proofErr w:type="spellStart"/>
      <w:r w:rsidRPr="002762E0">
        <w:rPr>
          <w:rFonts w:ascii="Times New Roman" w:hAnsi="Times New Roman" w:cs="Times New Roman"/>
          <w:bCs/>
          <w:sz w:val="24"/>
          <w:szCs w:val="24"/>
        </w:rPr>
        <w:t>can</w:t>
      </w:r>
      <w:proofErr w:type="spellEnd"/>
      <w:r w:rsidRPr="002762E0">
        <w:rPr>
          <w:rFonts w:ascii="Times New Roman" w:hAnsi="Times New Roman" w:cs="Times New Roman"/>
          <w:bCs/>
          <w:sz w:val="24"/>
          <w:szCs w:val="24"/>
        </w:rPr>
        <w:t xml:space="preserve">: для выражения умения (I </w:t>
      </w:r>
      <w:proofErr w:type="spellStart"/>
      <w:r w:rsidRPr="002762E0">
        <w:rPr>
          <w:rFonts w:ascii="Times New Roman" w:hAnsi="Times New Roman" w:cs="Times New Roman"/>
          <w:bCs/>
          <w:sz w:val="24"/>
          <w:szCs w:val="24"/>
        </w:rPr>
        <w:t>can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play</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tennis</w:t>
      </w:r>
      <w:proofErr w:type="spellEnd"/>
      <w:r w:rsidRPr="002762E0">
        <w:rPr>
          <w:rFonts w:ascii="Times New Roman" w:hAnsi="Times New Roman" w:cs="Times New Roman"/>
          <w:bCs/>
          <w:sz w:val="24"/>
          <w:szCs w:val="24"/>
        </w:rPr>
        <w:t xml:space="preserve">.) и отсутствия умения (I </w:t>
      </w:r>
      <w:proofErr w:type="spellStart"/>
      <w:r w:rsidRPr="002762E0">
        <w:rPr>
          <w:rFonts w:ascii="Times New Roman" w:hAnsi="Times New Roman" w:cs="Times New Roman"/>
          <w:bCs/>
          <w:sz w:val="24"/>
          <w:szCs w:val="24"/>
        </w:rPr>
        <w:t>can’t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play</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chess</w:t>
      </w:r>
      <w:proofErr w:type="spellEnd"/>
      <w:r w:rsidRPr="002762E0">
        <w:rPr>
          <w:rFonts w:ascii="Times New Roman" w:hAnsi="Times New Roman" w:cs="Times New Roman"/>
          <w:bCs/>
          <w:sz w:val="24"/>
          <w:szCs w:val="24"/>
        </w:rPr>
        <w:t>.); для получения разрешения (</w:t>
      </w:r>
      <w:proofErr w:type="spellStart"/>
      <w:r w:rsidRPr="002762E0">
        <w:rPr>
          <w:rFonts w:ascii="Times New Roman" w:hAnsi="Times New Roman" w:cs="Times New Roman"/>
          <w:bCs/>
          <w:sz w:val="24"/>
          <w:szCs w:val="24"/>
        </w:rPr>
        <w:t>Can</w:t>
      </w:r>
      <w:proofErr w:type="spellEnd"/>
      <w:r w:rsidRPr="002762E0">
        <w:rPr>
          <w:rFonts w:ascii="Times New Roman" w:hAnsi="Times New Roman" w:cs="Times New Roman"/>
          <w:bCs/>
          <w:sz w:val="24"/>
          <w:szCs w:val="24"/>
        </w:rPr>
        <w:t xml:space="preserve"> I </w:t>
      </w:r>
      <w:proofErr w:type="spellStart"/>
      <w:r w:rsidRPr="002762E0">
        <w:rPr>
          <w:rFonts w:ascii="Times New Roman" w:hAnsi="Times New Roman" w:cs="Times New Roman"/>
          <w:bCs/>
          <w:sz w:val="24"/>
          <w:szCs w:val="24"/>
        </w:rPr>
        <w:t>go</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out</w:t>
      </w:r>
      <w:proofErr w:type="spellEnd"/>
      <w:r w:rsidRPr="002762E0">
        <w:rPr>
          <w:rFonts w:ascii="Times New Roman" w:hAnsi="Times New Roman" w:cs="Times New Roman"/>
          <w:bCs/>
          <w:sz w:val="24"/>
          <w:szCs w:val="24"/>
        </w:rPr>
        <w:t xml:space="preserve">?).  Определённый, неопределённый и нулевой артикли </w:t>
      </w:r>
      <w:proofErr w:type="spellStart"/>
      <w:r w:rsidRPr="002762E0">
        <w:rPr>
          <w:rFonts w:ascii="Times New Roman" w:hAnsi="Times New Roman" w:cs="Times New Roman"/>
          <w:bCs/>
          <w:sz w:val="24"/>
          <w:szCs w:val="24"/>
        </w:rPr>
        <w:t>c</w:t>
      </w:r>
      <w:proofErr w:type="spellEnd"/>
      <w:r w:rsidRPr="002762E0">
        <w:rPr>
          <w:rFonts w:ascii="Times New Roman" w:hAnsi="Times New Roman" w:cs="Times New Roman"/>
          <w:bCs/>
          <w:sz w:val="24"/>
          <w:szCs w:val="24"/>
        </w:rPr>
        <w:t xml:space="preserve"> именами существительными (наиболее распространённые случаи). Существительные во множественном числе, образованные по правилу и исключения (</w:t>
      </w:r>
      <w:proofErr w:type="spellStart"/>
      <w:r w:rsidRPr="002762E0">
        <w:rPr>
          <w:rFonts w:ascii="Times New Roman" w:hAnsi="Times New Roman" w:cs="Times New Roman"/>
          <w:bCs/>
          <w:sz w:val="24"/>
          <w:szCs w:val="24"/>
        </w:rPr>
        <w:t>a</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book</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books</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a</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man</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men</w:t>
      </w:r>
      <w:proofErr w:type="spellEnd"/>
      <w:r w:rsidRPr="002762E0">
        <w:rPr>
          <w:rFonts w:ascii="Times New Roman" w:hAnsi="Times New Roman" w:cs="Times New Roman"/>
          <w:bCs/>
          <w:sz w:val="24"/>
          <w:szCs w:val="24"/>
        </w:rPr>
        <w:t>). Личные</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местоимения</w:t>
      </w:r>
      <w:r w:rsidRPr="00E61D23">
        <w:rPr>
          <w:rFonts w:ascii="Times New Roman" w:hAnsi="Times New Roman" w:cs="Times New Roman"/>
          <w:bCs/>
          <w:sz w:val="24"/>
          <w:szCs w:val="24"/>
          <w:lang w:val="en-US"/>
        </w:rPr>
        <w:t xml:space="preserve"> (I, you, he/she/it, we, they). </w:t>
      </w:r>
      <w:r w:rsidRPr="002762E0">
        <w:rPr>
          <w:rFonts w:ascii="Times New Roman" w:hAnsi="Times New Roman" w:cs="Times New Roman"/>
          <w:bCs/>
          <w:sz w:val="24"/>
          <w:szCs w:val="24"/>
        </w:rPr>
        <w:t>Притяжательные</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местоимения</w:t>
      </w:r>
      <w:r w:rsidRPr="00E61D23">
        <w:rPr>
          <w:rFonts w:ascii="Times New Roman" w:hAnsi="Times New Roman" w:cs="Times New Roman"/>
          <w:bCs/>
          <w:sz w:val="24"/>
          <w:szCs w:val="24"/>
          <w:lang w:val="en-US"/>
        </w:rPr>
        <w:t xml:space="preserve"> (my, your, his/her/its, our, their). </w:t>
      </w:r>
      <w:r w:rsidRPr="002762E0">
        <w:rPr>
          <w:rFonts w:ascii="Times New Roman" w:hAnsi="Times New Roman" w:cs="Times New Roman"/>
          <w:bCs/>
          <w:sz w:val="24"/>
          <w:szCs w:val="24"/>
        </w:rPr>
        <w:t>Указательные местоимения (</w:t>
      </w:r>
      <w:proofErr w:type="spellStart"/>
      <w:r w:rsidRPr="002762E0">
        <w:rPr>
          <w:rFonts w:ascii="Times New Roman" w:hAnsi="Times New Roman" w:cs="Times New Roman"/>
          <w:bCs/>
          <w:sz w:val="24"/>
          <w:szCs w:val="24"/>
        </w:rPr>
        <w:t>this</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these</w:t>
      </w:r>
      <w:proofErr w:type="spellEnd"/>
      <w:r w:rsidRPr="002762E0">
        <w:rPr>
          <w:rFonts w:ascii="Times New Roman" w:hAnsi="Times New Roman" w:cs="Times New Roman"/>
          <w:bCs/>
          <w:sz w:val="24"/>
          <w:szCs w:val="24"/>
        </w:rPr>
        <w:t>). Количественные числительные (1–12). Вопросительные слова (</w:t>
      </w:r>
      <w:proofErr w:type="spellStart"/>
      <w:r w:rsidRPr="002762E0">
        <w:rPr>
          <w:rFonts w:ascii="Times New Roman" w:hAnsi="Times New Roman" w:cs="Times New Roman"/>
          <w:bCs/>
          <w:sz w:val="24"/>
          <w:szCs w:val="24"/>
        </w:rPr>
        <w:t>who</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what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how</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where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how</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many</w:t>
      </w:r>
      <w:proofErr w:type="spellEnd"/>
      <w:r w:rsidRPr="002762E0">
        <w:rPr>
          <w:rFonts w:ascii="Times New Roman" w:hAnsi="Times New Roman" w:cs="Times New Roman"/>
          <w:bCs/>
          <w:sz w:val="24"/>
          <w:szCs w:val="24"/>
        </w:rPr>
        <w:t>). Предлоги места (</w:t>
      </w:r>
      <w:proofErr w:type="spellStart"/>
      <w:r w:rsidRPr="002762E0">
        <w:rPr>
          <w:rFonts w:ascii="Times New Roman" w:hAnsi="Times New Roman" w:cs="Times New Roman"/>
          <w:bCs/>
          <w:sz w:val="24"/>
          <w:szCs w:val="24"/>
        </w:rPr>
        <w:t>in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on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near</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under</w:t>
      </w:r>
      <w:proofErr w:type="spellEnd"/>
      <w:r w:rsidRPr="002762E0">
        <w:rPr>
          <w:rFonts w:ascii="Times New Roman" w:hAnsi="Times New Roman" w:cs="Times New Roman"/>
          <w:bCs/>
          <w:sz w:val="24"/>
          <w:szCs w:val="24"/>
        </w:rPr>
        <w:t xml:space="preserve">). Союзы </w:t>
      </w:r>
      <w:proofErr w:type="spellStart"/>
      <w:r w:rsidRPr="002762E0">
        <w:rPr>
          <w:rFonts w:ascii="Times New Roman" w:hAnsi="Times New Roman" w:cs="Times New Roman"/>
          <w:bCs/>
          <w:sz w:val="24"/>
          <w:szCs w:val="24"/>
        </w:rPr>
        <w:t>and</w:t>
      </w:r>
      <w:proofErr w:type="spellEnd"/>
      <w:r w:rsidRPr="002762E0">
        <w:rPr>
          <w:rFonts w:ascii="Times New Roman" w:hAnsi="Times New Roman" w:cs="Times New Roman"/>
          <w:bCs/>
          <w:sz w:val="24"/>
          <w:szCs w:val="24"/>
        </w:rPr>
        <w:t xml:space="preserve"> и </w:t>
      </w:r>
      <w:proofErr w:type="spellStart"/>
      <w:r w:rsidRPr="002762E0">
        <w:rPr>
          <w:rFonts w:ascii="Times New Roman" w:hAnsi="Times New Roman" w:cs="Times New Roman"/>
          <w:bCs/>
          <w:sz w:val="24"/>
          <w:szCs w:val="24"/>
        </w:rPr>
        <w:t>but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c</w:t>
      </w:r>
      <w:proofErr w:type="spellEnd"/>
      <w:r w:rsidRPr="002762E0">
        <w:rPr>
          <w:rFonts w:ascii="Times New Roman" w:hAnsi="Times New Roman" w:cs="Times New Roman"/>
          <w:bCs/>
          <w:sz w:val="24"/>
          <w:szCs w:val="24"/>
        </w:rPr>
        <w:t xml:space="preserve"> однородными членами). </w:t>
      </w:r>
    </w:p>
    <w:p w:rsidR="002762E0" w:rsidRPr="002762E0" w:rsidRDefault="002762E0" w:rsidP="002762E0">
      <w:pPr>
        <w:spacing w:line="240" w:lineRule="auto"/>
        <w:rPr>
          <w:rFonts w:ascii="Times New Roman" w:hAnsi="Times New Roman" w:cs="Times New Roman"/>
          <w:bCs/>
          <w:sz w:val="24"/>
          <w:szCs w:val="24"/>
        </w:rPr>
      </w:pPr>
      <w:proofErr w:type="spellStart"/>
      <w:r w:rsidRPr="002762E0">
        <w:rPr>
          <w:rFonts w:ascii="Times New Roman" w:hAnsi="Times New Roman" w:cs="Times New Roman"/>
          <w:b/>
          <w:bCs/>
          <w:sz w:val="24"/>
          <w:szCs w:val="24"/>
        </w:rPr>
        <w:t>Социокультурные</w:t>
      </w:r>
      <w:proofErr w:type="spellEnd"/>
      <w:r w:rsidRPr="002762E0">
        <w:rPr>
          <w:rFonts w:ascii="Times New Roman" w:hAnsi="Times New Roman" w:cs="Times New Roman"/>
          <w:b/>
          <w:bCs/>
          <w:sz w:val="24"/>
          <w:szCs w:val="24"/>
        </w:rPr>
        <w:t xml:space="preserve"> знания и умения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Знание и использование некоторых </w:t>
      </w:r>
      <w:proofErr w:type="spellStart"/>
      <w:r w:rsidRPr="002762E0">
        <w:rPr>
          <w:rFonts w:ascii="Times New Roman" w:hAnsi="Times New Roman" w:cs="Times New Roman"/>
          <w:bCs/>
          <w:sz w:val="24"/>
          <w:szCs w:val="24"/>
        </w:rPr>
        <w:t>социокультурных</w:t>
      </w:r>
      <w:proofErr w:type="spellEnd"/>
      <w:r w:rsidRPr="002762E0">
        <w:rPr>
          <w:rFonts w:ascii="Times New Roman" w:hAnsi="Times New Roman" w:cs="Times New Roman"/>
          <w:bCs/>
          <w:sz w:val="24"/>
          <w:szCs w:val="24"/>
        </w:rPr>
        <w:t xml:space="preserve">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небольших произведений детского фольклора страны/стран изучаемого языка (рифмовки, стихи, песенки); персонажей детских книг. Знание названий родной страны и страны/стран изучаемого языка и их столиц.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Компенсаторные умения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Использование при чтении и </w:t>
      </w:r>
      <w:proofErr w:type="spellStart"/>
      <w:r w:rsidRPr="002762E0">
        <w:rPr>
          <w:rFonts w:ascii="Times New Roman" w:hAnsi="Times New Roman" w:cs="Times New Roman"/>
          <w:bCs/>
          <w:sz w:val="24"/>
          <w:szCs w:val="24"/>
        </w:rPr>
        <w:t>аудировании</w:t>
      </w:r>
      <w:proofErr w:type="spellEnd"/>
      <w:r w:rsidRPr="002762E0">
        <w:rPr>
          <w:rFonts w:ascii="Times New Roman" w:hAnsi="Times New Roman" w:cs="Times New Roman"/>
          <w:bCs/>
          <w:sz w:val="24"/>
          <w:szCs w:val="24"/>
        </w:rPr>
        <w:t xml:space="preserve"> языковой догадки (умения понять значение незнакомого слова или новое значение знакомого слова по контексту). Использование в качестве опоры при порождении собственных высказываний ключевых слов, вопросов; иллюстраций. </w:t>
      </w:r>
    </w:p>
    <w:p w:rsidR="002762E0" w:rsidRPr="00E61D23" w:rsidRDefault="002762E0" w:rsidP="002762E0">
      <w:pPr>
        <w:spacing w:line="240" w:lineRule="auto"/>
        <w:rPr>
          <w:rFonts w:ascii="Times New Roman" w:hAnsi="Times New Roman" w:cs="Times New Roman"/>
          <w:b/>
          <w:bCs/>
          <w:sz w:val="24"/>
          <w:szCs w:val="24"/>
        </w:rPr>
      </w:pPr>
      <w:r w:rsidRPr="002762E0">
        <w:rPr>
          <w:rFonts w:ascii="Times New Roman" w:hAnsi="Times New Roman" w:cs="Times New Roman"/>
          <w:b/>
          <w:bCs/>
          <w:sz w:val="24"/>
          <w:szCs w:val="24"/>
        </w:rPr>
        <w:t>3 класс (68 часов)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Тематическое содержание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Мир моего «я». Моя семья. Мой день рождения. Моя любимая еда. Мой день (распорядок дня). Мир моих увлечений. Любимая игрушка, игра. Мой питомец. Любимые занятия. Любимая сказка. Выходной день (в цирке, в зоопарке, в парке). Каникулы. Мир вокруг меня. Моя комната (квартира, дом). Моя школа. Мои друзья. Моя малая родина (город, село). Дикие и домашние животные. Погода. Времена года (месяцы).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lastRenderedPageBreak/>
        <w:t xml:space="preserve"> 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Коммуникативные умения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Говорение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вежливое согласие/не согласие на предложение собеседника; диалога-расспроса: сообщение фактической информации, ответ на вопросы собеседника; просьба предоставить интересующую информацию.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Пересказ с опорой на ключевые слова, вопросы и/или иллюстрации основного содержания прочитанного текста. </w:t>
      </w:r>
    </w:p>
    <w:p w:rsidR="002762E0" w:rsidRPr="002762E0" w:rsidRDefault="002762E0" w:rsidP="002762E0">
      <w:pPr>
        <w:spacing w:line="240" w:lineRule="auto"/>
        <w:rPr>
          <w:rFonts w:ascii="Times New Roman" w:hAnsi="Times New Roman" w:cs="Times New Roman"/>
          <w:bCs/>
          <w:sz w:val="24"/>
          <w:szCs w:val="24"/>
        </w:rPr>
      </w:pPr>
      <w:proofErr w:type="spellStart"/>
      <w:r w:rsidRPr="002762E0">
        <w:rPr>
          <w:rFonts w:ascii="Times New Roman" w:hAnsi="Times New Roman" w:cs="Times New Roman"/>
          <w:b/>
          <w:bCs/>
          <w:sz w:val="24"/>
          <w:szCs w:val="24"/>
        </w:rPr>
        <w:t>Аудирование</w:t>
      </w:r>
      <w:proofErr w:type="spellEnd"/>
      <w:r w:rsidRPr="002762E0">
        <w:rPr>
          <w:rFonts w:ascii="Times New Roman" w:hAnsi="Times New Roman" w:cs="Times New Roman"/>
          <w:b/>
          <w:bCs/>
          <w:sz w:val="24"/>
          <w:szCs w:val="24"/>
        </w:rPr>
        <w:t xml:space="preserve">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roofErr w:type="spellStart"/>
      <w:r w:rsidRPr="002762E0">
        <w:rPr>
          <w:rFonts w:ascii="Times New Roman" w:hAnsi="Times New Roman" w:cs="Times New Roman"/>
          <w:bCs/>
          <w:sz w:val="24"/>
          <w:szCs w:val="24"/>
        </w:rPr>
        <w:t>Аудирование</w:t>
      </w:r>
      <w:proofErr w:type="spellEnd"/>
      <w:r w:rsidRPr="002762E0">
        <w:rPr>
          <w:rFonts w:ascii="Times New Roman" w:hAnsi="Times New Roman" w:cs="Times New Roman"/>
          <w:bCs/>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Аудирование</w:t>
      </w:r>
      <w:proofErr w:type="spellEnd"/>
      <w:r w:rsidRPr="002762E0">
        <w:rPr>
          <w:rFonts w:ascii="Times New Roman" w:hAnsi="Times New Roman" w:cs="Times New Roman"/>
          <w:bCs/>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Тексты для </w:t>
      </w:r>
      <w:proofErr w:type="spellStart"/>
      <w:r w:rsidRPr="002762E0">
        <w:rPr>
          <w:rFonts w:ascii="Times New Roman" w:hAnsi="Times New Roman" w:cs="Times New Roman"/>
          <w:bCs/>
          <w:sz w:val="24"/>
          <w:szCs w:val="24"/>
        </w:rPr>
        <w:t>аудирования</w:t>
      </w:r>
      <w:proofErr w:type="spellEnd"/>
      <w:r w:rsidRPr="002762E0">
        <w:rPr>
          <w:rFonts w:ascii="Times New Roman" w:hAnsi="Times New Roman" w:cs="Times New Roman"/>
          <w:bCs/>
          <w:sz w:val="24"/>
          <w:szCs w:val="24"/>
        </w:rPr>
        <w:t xml:space="preserve">: диалог, высказывания собеседников в ситуациях повседневного общения, рассказ, сказка.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Смысловое чтение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w:t>
      </w:r>
      <w:r w:rsidRPr="002762E0">
        <w:rPr>
          <w:rFonts w:ascii="Times New Roman" w:hAnsi="Times New Roman" w:cs="Times New Roman"/>
          <w:bCs/>
          <w:sz w:val="24"/>
          <w:szCs w:val="24"/>
        </w:rPr>
        <w:lastRenderedPageBreak/>
        <w:t xml:space="preserve">контекстуальной, догадки. Тексты для чтения: диалог, рассказ, сказка, электронное сообщение личного характера.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Письмо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Написание с опорой на образец поздравлений с праздниками (с днём рождения, Новым годом, Рождеством) с выражением пожеланий.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Языковые знания и навыки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Фонетическая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Буквы английского алфавита. Фонетически корректное озвучивание букв английского алфавита. 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proofErr w:type="spellStart"/>
      <w:r w:rsidRPr="002762E0">
        <w:rPr>
          <w:rFonts w:ascii="Times New Roman" w:hAnsi="Times New Roman" w:cs="Times New Roman"/>
          <w:bCs/>
          <w:sz w:val="24"/>
          <w:szCs w:val="24"/>
        </w:rPr>
        <w:t>r</w:t>
      </w:r>
      <w:proofErr w:type="spellEnd"/>
      <w:r w:rsidRPr="002762E0">
        <w:rPr>
          <w:rFonts w:ascii="Times New Roman" w:hAnsi="Times New Roman" w:cs="Times New Roman"/>
          <w:bCs/>
          <w:sz w:val="24"/>
          <w:szCs w:val="24"/>
        </w:rPr>
        <w:t>” (</w:t>
      </w:r>
      <w:proofErr w:type="spellStart"/>
      <w:r w:rsidRPr="002762E0">
        <w:rPr>
          <w:rFonts w:ascii="Times New Roman" w:hAnsi="Times New Roman" w:cs="Times New Roman"/>
          <w:bCs/>
          <w:sz w:val="24"/>
          <w:szCs w:val="24"/>
        </w:rPr>
        <w:t>there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is</w:t>
      </w:r>
      <w:proofErr w:type="spellEnd"/>
      <w:r w:rsidRPr="002762E0">
        <w:rPr>
          <w:rFonts w:ascii="Times New Roman" w:hAnsi="Times New Roman" w:cs="Times New Roman"/>
          <w:bCs/>
          <w:sz w:val="24"/>
          <w:szCs w:val="24"/>
        </w:rPr>
        <w:t>/</w:t>
      </w:r>
      <w:proofErr w:type="spellStart"/>
      <w:r w:rsidRPr="002762E0">
        <w:rPr>
          <w:rFonts w:ascii="Times New Roman" w:hAnsi="Times New Roman" w:cs="Times New Roman"/>
          <w:bCs/>
          <w:sz w:val="24"/>
          <w:szCs w:val="24"/>
        </w:rPr>
        <w:t>there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are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Ритмикоинтонационные</w:t>
      </w:r>
      <w:proofErr w:type="spellEnd"/>
      <w:r w:rsidRPr="002762E0">
        <w:rPr>
          <w:rFonts w:ascii="Times New Roman" w:hAnsi="Times New Roman" w:cs="Times New Roman"/>
          <w:bCs/>
          <w:sz w:val="24"/>
          <w:szCs w:val="24"/>
        </w:rPr>
        <w:t xml:space="preserve"> особенности повествовательного, побудительного и вопросительного (общий и специальный вопрос) предложений. 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w:t>
      </w:r>
      <w:proofErr w:type="spellStart"/>
      <w:r w:rsidRPr="002762E0">
        <w:rPr>
          <w:rFonts w:ascii="Times New Roman" w:hAnsi="Times New Roman" w:cs="Times New Roman"/>
          <w:bCs/>
          <w:sz w:val="24"/>
          <w:szCs w:val="24"/>
        </w:rPr>
        <w:t>r</w:t>
      </w:r>
      <w:proofErr w:type="spellEnd"/>
      <w:r w:rsidRPr="002762E0">
        <w:rPr>
          <w:rFonts w:ascii="Times New Roman" w:hAnsi="Times New Roman" w:cs="Times New Roman"/>
          <w:bCs/>
          <w:sz w:val="24"/>
          <w:szCs w:val="24"/>
        </w:rPr>
        <w:t xml:space="preserve">); согласных, основных звукобуквенных сочетаний, в частности сложных сочетаний букв (например, </w:t>
      </w:r>
      <w:proofErr w:type="spellStart"/>
      <w:r w:rsidRPr="002762E0">
        <w:rPr>
          <w:rFonts w:ascii="Times New Roman" w:hAnsi="Times New Roman" w:cs="Times New Roman"/>
          <w:bCs/>
          <w:sz w:val="24"/>
          <w:szCs w:val="24"/>
        </w:rPr>
        <w:t>tion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ight</w:t>
      </w:r>
      <w:proofErr w:type="spellEnd"/>
      <w:r w:rsidRPr="002762E0">
        <w:rPr>
          <w:rFonts w:ascii="Times New Roman" w:hAnsi="Times New Roman" w:cs="Times New Roman"/>
          <w:bCs/>
          <w:sz w:val="24"/>
          <w:szCs w:val="24"/>
        </w:rPr>
        <w:t xml:space="preserve">)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Знаки английской транскрипции; отличие их от букв английского алфавита. Фонетически корректное озвучивание знаков транскрипции.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Графика, орфография и пунктуация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Лексическая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Распознавание и употребление в устной и письменной речи слов, образованных с использованием основных способов </w:t>
      </w:r>
      <w:proofErr w:type="spellStart"/>
      <w:r w:rsidRPr="002762E0">
        <w:rPr>
          <w:rFonts w:ascii="Times New Roman" w:hAnsi="Times New Roman" w:cs="Times New Roman"/>
          <w:bCs/>
          <w:sz w:val="24"/>
          <w:szCs w:val="24"/>
        </w:rPr>
        <w:t>словоаффиксации</w:t>
      </w:r>
      <w:proofErr w:type="spellEnd"/>
      <w:r w:rsidRPr="002762E0">
        <w:rPr>
          <w:rFonts w:ascii="Times New Roman" w:hAnsi="Times New Roman" w:cs="Times New Roman"/>
          <w:bCs/>
          <w:sz w:val="24"/>
          <w:szCs w:val="24"/>
        </w:rPr>
        <w:t xml:space="preserve"> (образование числительных с помощью суффиксов -</w:t>
      </w:r>
      <w:proofErr w:type="spellStart"/>
      <w:r w:rsidRPr="002762E0">
        <w:rPr>
          <w:rFonts w:ascii="Times New Roman" w:hAnsi="Times New Roman" w:cs="Times New Roman"/>
          <w:bCs/>
          <w:sz w:val="24"/>
          <w:szCs w:val="24"/>
        </w:rPr>
        <w:t>teen</w:t>
      </w:r>
      <w:proofErr w:type="spellEnd"/>
      <w:r w:rsidRPr="002762E0">
        <w:rPr>
          <w:rFonts w:ascii="Times New Roman" w:hAnsi="Times New Roman" w:cs="Times New Roman"/>
          <w:bCs/>
          <w:sz w:val="24"/>
          <w:szCs w:val="24"/>
        </w:rPr>
        <w:t>, -</w:t>
      </w:r>
      <w:proofErr w:type="spellStart"/>
      <w:r w:rsidRPr="002762E0">
        <w:rPr>
          <w:rFonts w:ascii="Times New Roman" w:hAnsi="Times New Roman" w:cs="Times New Roman"/>
          <w:bCs/>
          <w:sz w:val="24"/>
          <w:szCs w:val="24"/>
        </w:rPr>
        <w:t>ty</w:t>
      </w:r>
      <w:proofErr w:type="spellEnd"/>
      <w:r w:rsidRPr="002762E0">
        <w:rPr>
          <w:rFonts w:ascii="Times New Roman" w:hAnsi="Times New Roman" w:cs="Times New Roman"/>
          <w:bCs/>
          <w:sz w:val="24"/>
          <w:szCs w:val="24"/>
        </w:rPr>
        <w:t>, -</w:t>
      </w:r>
      <w:proofErr w:type="spellStart"/>
      <w:r w:rsidRPr="002762E0">
        <w:rPr>
          <w:rFonts w:ascii="Times New Roman" w:hAnsi="Times New Roman" w:cs="Times New Roman"/>
          <w:bCs/>
          <w:sz w:val="24"/>
          <w:szCs w:val="24"/>
        </w:rPr>
        <w:t>th</w:t>
      </w:r>
      <w:proofErr w:type="spellEnd"/>
      <w:r w:rsidRPr="002762E0">
        <w:rPr>
          <w:rFonts w:ascii="Times New Roman" w:hAnsi="Times New Roman" w:cs="Times New Roman"/>
          <w:bCs/>
          <w:sz w:val="24"/>
          <w:szCs w:val="24"/>
        </w:rPr>
        <w:t>) и словосложения (</w:t>
      </w:r>
      <w:proofErr w:type="spellStart"/>
      <w:r w:rsidRPr="002762E0">
        <w:rPr>
          <w:rFonts w:ascii="Times New Roman" w:hAnsi="Times New Roman" w:cs="Times New Roman"/>
          <w:bCs/>
          <w:sz w:val="24"/>
          <w:szCs w:val="24"/>
        </w:rPr>
        <w:t>sportsman</w:t>
      </w:r>
      <w:proofErr w:type="spellEnd"/>
      <w:r w:rsidRPr="002762E0">
        <w:rPr>
          <w:rFonts w:ascii="Times New Roman" w:hAnsi="Times New Roman" w:cs="Times New Roman"/>
          <w:bCs/>
          <w:sz w:val="24"/>
          <w:szCs w:val="24"/>
        </w:rPr>
        <w:t>). Распознавание в устной и письменной речи интернациональных слов (</w:t>
      </w:r>
      <w:proofErr w:type="spellStart"/>
      <w:r w:rsidRPr="002762E0">
        <w:rPr>
          <w:rFonts w:ascii="Times New Roman" w:hAnsi="Times New Roman" w:cs="Times New Roman"/>
          <w:bCs/>
          <w:sz w:val="24"/>
          <w:szCs w:val="24"/>
        </w:rPr>
        <w:t>doctor</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film</w:t>
      </w:r>
      <w:proofErr w:type="spellEnd"/>
      <w:r w:rsidRPr="002762E0">
        <w:rPr>
          <w:rFonts w:ascii="Times New Roman" w:hAnsi="Times New Roman" w:cs="Times New Roman"/>
          <w:bCs/>
          <w:sz w:val="24"/>
          <w:szCs w:val="24"/>
        </w:rPr>
        <w:t xml:space="preserve">) с помощью языковой догадки. </w:t>
      </w:r>
      <w:r w:rsidRPr="002762E0">
        <w:rPr>
          <w:rFonts w:ascii="Times New Roman" w:hAnsi="Times New Roman" w:cs="Times New Roman"/>
          <w:b/>
          <w:bCs/>
          <w:sz w:val="24"/>
          <w:szCs w:val="24"/>
        </w:rPr>
        <w:t xml:space="preserve">Грамматическая сторона речи </w:t>
      </w:r>
    </w:p>
    <w:p w:rsidR="002762E0" w:rsidRPr="00E61D23" w:rsidRDefault="002762E0" w:rsidP="002762E0">
      <w:pPr>
        <w:spacing w:line="240" w:lineRule="auto"/>
        <w:rPr>
          <w:rFonts w:ascii="Times New Roman" w:hAnsi="Times New Roman" w:cs="Times New Roman"/>
          <w:bCs/>
          <w:sz w:val="24"/>
          <w:szCs w:val="24"/>
          <w:lang w:val="en-US"/>
        </w:rPr>
      </w:pPr>
      <w:r w:rsidRPr="002762E0">
        <w:rPr>
          <w:rFonts w:ascii="Times New Roman" w:hAnsi="Times New Roman" w:cs="Times New Roman"/>
          <w:bCs/>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w:t>
      </w:r>
      <w:r w:rsidRPr="002762E0">
        <w:rPr>
          <w:rFonts w:ascii="Times New Roman" w:hAnsi="Times New Roman" w:cs="Times New Roman"/>
          <w:bCs/>
          <w:sz w:val="24"/>
          <w:szCs w:val="24"/>
        </w:rPr>
        <w:lastRenderedPageBreak/>
        <w:t>аффиксации (суффиксы числительных -</w:t>
      </w:r>
      <w:proofErr w:type="spellStart"/>
      <w:r w:rsidRPr="002762E0">
        <w:rPr>
          <w:rFonts w:ascii="Times New Roman" w:hAnsi="Times New Roman" w:cs="Times New Roman"/>
          <w:bCs/>
          <w:sz w:val="24"/>
          <w:szCs w:val="24"/>
        </w:rPr>
        <w:t>teen</w:t>
      </w:r>
      <w:proofErr w:type="spellEnd"/>
      <w:r w:rsidRPr="002762E0">
        <w:rPr>
          <w:rFonts w:ascii="Times New Roman" w:hAnsi="Times New Roman" w:cs="Times New Roman"/>
          <w:bCs/>
          <w:sz w:val="24"/>
          <w:szCs w:val="24"/>
        </w:rPr>
        <w:t>, -</w:t>
      </w:r>
      <w:proofErr w:type="spellStart"/>
      <w:r w:rsidRPr="002762E0">
        <w:rPr>
          <w:rFonts w:ascii="Times New Roman" w:hAnsi="Times New Roman" w:cs="Times New Roman"/>
          <w:bCs/>
          <w:sz w:val="24"/>
          <w:szCs w:val="24"/>
        </w:rPr>
        <w:t>ty</w:t>
      </w:r>
      <w:proofErr w:type="spellEnd"/>
      <w:r w:rsidRPr="002762E0">
        <w:rPr>
          <w:rFonts w:ascii="Times New Roman" w:hAnsi="Times New Roman" w:cs="Times New Roman"/>
          <w:bCs/>
          <w:sz w:val="24"/>
          <w:szCs w:val="24"/>
        </w:rPr>
        <w:t>, -</w:t>
      </w:r>
      <w:proofErr w:type="spellStart"/>
      <w:r w:rsidRPr="002762E0">
        <w:rPr>
          <w:rFonts w:ascii="Times New Roman" w:hAnsi="Times New Roman" w:cs="Times New Roman"/>
          <w:bCs/>
          <w:sz w:val="24"/>
          <w:szCs w:val="24"/>
        </w:rPr>
        <w:t>th</w:t>
      </w:r>
      <w:proofErr w:type="spellEnd"/>
      <w:r w:rsidRPr="002762E0">
        <w:rPr>
          <w:rFonts w:ascii="Times New Roman" w:hAnsi="Times New Roman" w:cs="Times New Roman"/>
          <w:bCs/>
          <w:sz w:val="24"/>
          <w:szCs w:val="24"/>
        </w:rPr>
        <w:t>) и словосложения (</w:t>
      </w:r>
      <w:proofErr w:type="spellStart"/>
      <w:r w:rsidRPr="002762E0">
        <w:rPr>
          <w:rFonts w:ascii="Times New Roman" w:hAnsi="Times New Roman" w:cs="Times New Roman"/>
          <w:bCs/>
          <w:sz w:val="24"/>
          <w:szCs w:val="24"/>
        </w:rPr>
        <w:t>football</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snowman</w:t>
      </w:r>
      <w:proofErr w:type="spellEnd"/>
      <w:r w:rsidRPr="002762E0">
        <w:rPr>
          <w:rFonts w:ascii="Times New Roman" w:hAnsi="Times New Roman" w:cs="Times New Roman"/>
          <w:bCs/>
          <w:sz w:val="24"/>
          <w:szCs w:val="24"/>
        </w:rPr>
        <w:t xml:space="preserve">) Предложения с начальным </w:t>
      </w:r>
      <w:proofErr w:type="spellStart"/>
      <w:r w:rsidRPr="002762E0">
        <w:rPr>
          <w:rFonts w:ascii="Times New Roman" w:hAnsi="Times New Roman" w:cs="Times New Roman"/>
          <w:bCs/>
          <w:sz w:val="24"/>
          <w:szCs w:val="24"/>
        </w:rPr>
        <w:t>There</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to</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be</w:t>
      </w:r>
      <w:proofErr w:type="spellEnd"/>
      <w:r w:rsidRPr="002762E0">
        <w:rPr>
          <w:rFonts w:ascii="Times New Roman" w:hAnsi="Times New Roman" w:cs="Times New Roman"/>
          <w:bCs/>
          <w:sz w:val="24"/>
          <w:szCs w:val="24"/>
        </w:rPr>
        <w:t xml:space="preserve"> в </w:t>
      </w:r>
      <w:proofErr w:type="spellStart"/>
      <w:r w:rsidRPr="002762E0">
        <w:rPr>
          <w:rFonts w:ascii="Times New Roman" w:hAnsi="Times New Roman" w:cs="Times New Roman"/>
          <w:bCs/>
          <w:sz w:val="24"/>
          <w:szCs w:val="24"/>
        </w:rPr>
        <w:t>Past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Simple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Tense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There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was</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an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old</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house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near</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the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river</w:t>
      </w:r>
      <w:proofErr w:type="spellEnd"/>
      <w:r w:rsidRPr="002762E0">
        <w:rPr>
          <w:rFonts w:ascii="Times New Roman" w:hAnsi="Times New Roman" w:cs="Times New Roman"/>
          <w:bCs/>
          <w:sz w:val="24"/>
          <w:szCs w:val="24"/>
        </w:rPr>
        <w:t>.). Побудительные предложения в отрицательной (</w:t>
      </w:r>
      <w:proofErr w:type="spellStart"/>
      <w:r w:rsidRPr="002762E0">
        <w:rPr>
          <w:rFonts w:ascii="Times New Roman" w:hAnsi="Times New Roman" w:cs="Times New Roman"/>
          <w:bCs/>
          <w:sz w:val="24"/>
          <w:szCs w:val="24"/>
        </w:rPr>
        <w:t>Don’t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talk</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please</w:t>
      </w:r>
      <w:proofErr w:type="spellEnd"/>
      <w:r w:rsidRPr="002762E0">
        <w:rPr>
          <w:rFonts w:ascii="Times New Roman" w:hAnsi="Times New Roman" w:cs="Times New Roman"/>
          <w:bCs/>
          <w:sz w:val="24"/>
          <w:szCs w:val="24"/>
        </w:rPr>
        <w:t xml:space="preserve">.) форме. Правильные и неправильные глаголы в </w:t>
      </w:r>
      <w:proofErr w:type="spellStart"/>
      <w:r w:rsidRPr="002762E0">
        <w:rPr>
          <w:rFonts w:ascii="Times New Roman" w:hAnsi="Times New Roman" w:cs="Times New Roman"/>
          <w:bCs/>
          <w:sz w:val="24"/>
          <w:szCs w:val="24"/>
        </w:rPr>
        <w:t>Past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Simple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Tense</w:t>
      </w:r>
      <w:proofErr w:type="spellEnd"/>
      <w:r w:rsidRPr="002762E0">
        <w:rPr>
          <w:rFonts w:ascii="Times New Roman" w:hAnsi="Times New Roman" w:cs="Times New Roman"/>
          <w:bCs/>
          <w:sz w:val="24"/>
          <w:szCs w:val="24"/>
        </w:rPr>
        <w:t xml:space="preserve"> в повествовательных (утвердительных и отрицательных) и вопросительных (общий и специальный вопросы) предложениях. Конструкция</w:t>
      </w:r>
      <w:r w:rsidRPr="00E61D23">
        <w:rPr>
          <w:rFonts w:ascii="Times New Roman" w:hAnsi="Times New Roman" w:cs="Times New Roman"/>
          <w:bCs/>
          <w:sz w:val="24"/>
          <w:szCs w:val="24"/>
          <w:lang w:val="en-US"/>
        </w:rPr>
        <w:t xml:space="preserve"> I’d like to … (I’d like to read this book.). </w:t>
      </w:r>
      <w:r w:rsidRPr="002762E0">
        <w:rPr>
          <w:rFonts w:ascii="Times New Roman" w:hAnsi="Times New Roman" w:cs="Times New Roman"/>
          <w:bCs/>
          <w:sz w:val="24"/>
          <w:szCs w:val="24"/>
        </w:rPr>
        <w:t>Конструкции</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с</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глаголами</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на</w:t>
      </w:r>
      <w:r w:rsidRPr="00E61D23">
        <w:rPr>
          <w:rFonts w:ascii="Times New Roman" w:hAnsi="Times New Roman" w:cs="Times New Roman"/>
          <w:bCs/>
          <w:sz w:val="24"/>
          <w:szCs w:val="24"/>
          <w:lang w:val="en-US"/>
        </w:rPr>
        <w:t xml:space="preserve"> -</w:t>
      </w:r>
      <w:proofErr w:type="spellStart"/>
      <w:r w:rsidRPr="00E61D23">
        <w:rPr>
          <w:rFonts w:ascii="Times New Roman" w:hAnsi="Times New Roman" w:cs="Times New Roman"/>
          <w:bCs/>
          <w:sz w:val="24"/>
          <w:szCs w:val="24"/>
          <w:lang w:val="en-US"/>
        </w:rPr>
        <w:t>ing</w:t>
      </w:r>
      <w:proofErr w:type="spellEnd"/>
      <w:r w:rsidRPr="00E61D23">
        <w:rPr>
          <w:rFonts w:ascii="Times New Roman" w:hAnsi="Times New Roman" w:cs="Times New Roman"/>
          <w:bCs/>
          <w:sz w:val="24"/>
          <w:szCs w:val="24"/>
          <w:lang w:val="en-US"/>
        </w:rPr>
        <w:t xml:space="preserve">: to like/enjoy doing </w:t>
      </w:r>
      <w:proofErr w:type="spellStart"/>
      <w:r w:rsidRPr="00E61D23">
        <w:rPr>
          <w:rFonts w:ascii="Times New Roman" w:hAnsi="Times New Roman" w:cs="Times New Roman"/>
          <w:bCs/>
          <w:sz w:val="24"/>
          <w:szCs w:val="24"/>
          <w:lang w:val="en-US"/>
        </w:rPr>
        <w:t>smth</w:t>
      </w:r>
      <w:proofErr w:type="spellEnd"/>
      <w:r w:rsidRPr="00E61D23">
        <w:rPr>
          <w:rFonts w:ascii="Times New Roman" w:hAnsi="Times New Roman" w:cs="Times New Roman"/>
          <w:bCs/>
          <w:sz w:val="24"/>
          <w:szCs w:val="24"/>
          <w:lang w:val="en-US"/>
        </w:rPr>
        <w:t xml:space="preserve"> (I like riding my bike.). </w:t>
      </w:r>
      <w:r w:rsidRPr="002762E0">
        <w:rPr>
          <w:rFonts w:ascii="Times New Roman" w:hAnsi="Times New Roman" w:cs="Times New Roman"/>
          <w:bCs/>
          <w:sz w:val="24"/>
          <w:szCs w:val="24"/>
        </w:rPr>
        <w:t>Существительные</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в</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притяжательном</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падеже</w:t>
      </w:r>
      <w:r w:rsidRPr="00E61D23">
        <w:rPr>
          <w:rFonts w:ascii="Times New Roman" w:hAnsi="Times New Roman" w:cs="Times New Roman"/>
          <w:bCs/>
          <w:sz w:val="24"/>
          <w:szCs w:val="24"/>
          <w:lang w:val="en-US"/>
        </w:rPr>
        <w:t xml:space="preserve"> (Possessive Case; Ann’s dress, children’s toys, boys’ books). </w:t>
      </w:r>
      <w:r w:rsidRPr="002762E0">
        <w:rPr>
          <w:rFonts w:ascii="Times New Roman" w:hAnsi="Times New Roman" w:cs="Times New Roman"/>
          <w:bCs/>
          <w:sz w:val="24"/>
          <w:szCs w:val="24"/>
        </w:rPr>
        <w:t>Слова, выражающие количество с исчисляемыми и неисчисляемыми существительными (</w:t>
      </w:r>
      <w:proofErr w:type="spellStart"/>
      <w:r w:rsidRPr="002762E0">
        <w:rPr>
          <w:rFonts w:ascii="Times New Roman" w:hAnsi="Times New Roman" w:cs="Times New Roman"/>
          <w:bCs/>
          <w:sz w:val="24"/>
          <w:szCs w:val="24"/>
        </w:rPr>
        <w:t>much</w:t>
      </w:r>
      <w:proofErr w:type="spellEnd"/>
      <w:r w:rsidRPr="002762E0">
        <w:rPr>
          <w:rFonts w:ascii="Times New Roman" w:hAnsi="Times New Roman" w:cs="Times New Roman"/>
          <w:bCs/>
          <w:sz w:val="24"/>
          <w:szCs w:val="24"/>
        </w:rPr>
        <w:t>/</w:t>
      </w:r>
      <w:proofErr w:type="spellStart"/>
      <w:r w:rsidRPr="002762E0">
        <w:rPr>
          <w:rFonts w:ascii="Times New Roman" w:hAnsi="Times New Roman" w:cs="Times New Roman"/>
          <w:bCs/>
          <w:sz w:val="24"/>
          <w:szCs w:val="24"/>
        </w:rPr>
        <w:t>many</w:t>
      </w:r>
      <w:proofErr w:type="spellEnd"/>
      <w:r w:rsidRPr="002762E0">
        <w:rPr>
          <w:rFonts w:ascii="Times New Roman" w:hAnsi="Times New Roman" w:cs="Times New Roman"/>
          <w:bCs/>
          <w:sz w:val="24"/>
          <w:szCs w:val="24"/>
        </w:rPr>
        <w:t>/</w:t>
      </w:r>
      <w:proofErr w:type="spellStart"/>
      <w:r w:rsidRPr="002762E0">
        <w:rPr>
          <w:rFonts w:ascii="Times New Roman" w:hAnsi="Times New Roman" w:cs="Times New Roman"/>
          <w:bCs/>
          <w:sz w:val="24"/>
          <w:szCs w:val="24"/>
        </w:rPr>
        <w:t>a</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lot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of</w:t>
      </w:r>
      <w:proofErr w:type="spellEnd"/>
      <w:r w:rsidRPr="002762E0">
        <w:rPr>
          <w:rFonts w:ascii="Times New Roman" w:hAnsi="Times New Roman" w:cs="Times New Roman"/>
          <w:bCs/>
          <w:sz w:val="24"/>
          <w:szCs w:val="24"/>
        </w:rPr>
        <w:t>). Личные местоимения в объектном (</w:t>
      </w:r>
      <w:proofErr w:type="spellStart"/>
      <w:r w:rsidRPr="002762E0">
        <w:rPr>
          <w:rFonts w:ascii="Times New Roman" w:hAnsi="Times New Roman" w:cs="Times New Roman"/>
          <w:bCs/>
          <w:sz w:val="24"/>
          <w:szCs w:val="24"/>
        </w:rPr>
        <w:t>me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you</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him</w:t>
      </w:r>
      <w:proofErr w:type="spellEnd"/>
      <w:r w:rsidRPr="002762E0">
        <w:rPr>
          <w:rFonts w:ascii="Times New Roman" w:hAnsi="Times New Roman" w:cs="Times New Roman"/>
          <w:bCs/>
          <w:sz w:val="24"/>
          <w:szCs w:val="24"/>
        </w:rPr>
        <w:t>/</w:t>
      </w:r>
      <w:proofErr w:type="spellStart"/>
      <w:r w:rsidRPr="002762E0">
        <w:rPr>
          <w:rFonts w:ascii="Times New Roman" w:hAnsi="Times New Roman" w:cs="Times New Roman"/>
          <w:bCs/>
          <w:sz w:val="24"/>
          <w:szCs w:val="24"/>
        </w:rPr>
        <w:t>her</w:t>
      </w:r>
      <w:proofErr w:type="spellEnd"/>
      <w:r w:rsidRPr="002762E0">
        <w:rPr>
          <w:rFonts w:ascii="Times New Roman" w:hAnsi="Times New Roman" w:cs="Times New Roman"/>
          <w:bCs/>
          <w:sz w:val="24"/>
          <w:szCs w:val="24"/>
        </w:rPr>
        <w:t>/</w:t>
      </w:r>
      <w:proofErr w:type="spellStart"/>
      <w:r w:rsidRPr="002762E0">
        <w:rPr>
          <w:rFonts w:ascii="Times New Roman" w:hAnsi="Times New Roman" w:cs="Times New Roman"/>
          <w:bCs/>
          <w:sz w:val="24"/>
          <w:szCs w:val="24"/>
        </w:rPr>
        <w:t>it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us</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them</w:t>
      </w:r>
      <w:proofErr w:type="spellEnd"/>
      <w:r w:rsidRPr="002762E0">
        <w:rPr>
          <w:rFonts w:ascii="Times New Roman" w:hAnsi="Times New Roman" w:cs="Times New Roman"/>
          <w:bCs/>
          <w:sz w:val="24"/>
          <w:szCs w:val="24"/>
        </w:rPr>
        <w:t>) падеже. Указательные местоимения (</w:t>
      </w:r>
      <w:proofErr w:type="spellStart"/>
      <w:r w:rsidRPr="002762E0">
        <w:rPr>
          <w:rFonts w:ascii="Times New Roman" w:hAnsi="Times New Roman" w:cs="Times New Roman"/>
          <w:bCs/>
          <w:sz w:val="24"/>
          <w:szCs w:val="24"/>
        </w:rPr>
        <w:t>this</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these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that</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those</w:t>
      </w:r>
      <w:proofErr w:type="spellEnd"/>
      <w:r w:rsidRPr="002762E0">
        <w:rPr>
          <w:rFonts w:ascii="Times New Roman" w:hAnsi="Times New Roman" w:cs="Times New Roman"/>
          <w:bCs/>
          <w:sz w:val="24"/>
          <w:szCs w:val="24"/>
        </w:rPr>
        <w:t>). Неопределённые местоимения (</w:t>
      </w:r>
      <w:proofErr w:type="spellStart"/>
      <w:r w:rsidRPr="002762E0">
        <w:rPr>
          <w:rFonts w:ascii="Times New Roman" w:hAnsi="Times New Roman" w:cs="Times New Roman"/>
          <w:bCs/>
          <w:sz w:val="24"/>
          <w:szCs w:val="24"/>
        </w:rPr>
        <w:t>some</w:t>
      </w:r>
      <w:proofErr w:type="spellEnd"/>
      <w:r w:rsidRPr="002762E0">
        <w:rPr>
          <w:rFonts w:ascii="Times New Roman" w:hAnsi="Times New Roman" w:cs="Times New Roman"/>
          <w:bCs/>
          <w:sz w:val="24"/>
          <w:szCs w:val="24"/>
        </w:rPr>
        <w:t>/</w:t>
      </w:r>
      <w:proofErr w:type="spellStart"/>
      <w:r w:rsidRPr="002762E0">
        <w:rPr>
          <w:rFonts w:ascii="Times New Roman" w:hAnsi="Times New Roman" w:cs="Times New Roman"/>
          <w:bCs/>
          <w:sz w:val="24"/>
          <w:szCs w:val="24"/>
        </w:rPr>
        <w:t>any</w:t>
      </w:r>
      <w:proofErr w:type="spellEnd"/>
      <w:r w:rsidRPr="002762E0">
        <w:rPr>
          <w:rFonts w:ascii="Times New Roman" w:hAnsi="Times New Roman" w:cs="Times New Roman"/>
          <w:bCs/>
          <w:sz w:val="24"/>
          <w:szCs w:val="24"/>
        </w:rPr>
        <w:t>) в повествовательных и вопросительных предложениях (</w:t>
      </w:r>
      <w:proofErr w:type="spellStart"/>
      <w:r w:rsidRPr="002762E0">
        <w:rPr>
          <w:rFonts w:ascii="Times New Roman" w:hAnsi="Times New Roman" w:cs="Times New Roman"/>
          <w:bCs/>
          <w:sz w:val="24"/>
          <w:szCs w:val="24"/>
        </w:rPr>
        <w:t>Have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you</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got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any</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friends</w:t>
      </w:r>
      <w:proofErr w:type="spellEnd"/>
      <w:r w:rsidRPr="002762E0">
        <w:rPr>
          <w:rFonts w:ascii="Times New Roman" w:hAnsi="Times New Roman" w:cs="Times New Roman"/>
          <w:bCs/>
          <w:sz w:val="24"/>
          <w:szCs w:val="24"/>
        </w:rPr>
        <w:t>? –</w:t>
      </w:r>
      <w:proofErr w:type="spellStart"/>
      <w:r w:rsidRPr="002762E0">
        <w:rPr>
          <w:rFonts w:ascii="Times New Roman" w:hAnsi="Times New Roman" w:cs="Times New Roman"/>
          <w:bCs/>
          <w:sz w:val="24"/>
          <w:szCs w:val="24"/>
        </w:rPr>
        <w:t>Yes</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I’ve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got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some</w:t>
      </w:r>
      <w:proofErr w:type="spellEnd"/>
      <w:r w:rsidRPr="002762E0">
        <w:rPr>
          <w:rFonts w:ascii="Times New Roman" w:hAnsi="Times New Roman" w:cs="Times New Roman"/>
          <w:bCs/>
          <w:sz w:val="24"/>
          <w:szCs w:val="24"/>
        </w:rPr>
        <w:t>.). Наречия частотности (</w:t>
      </w:r>
      <w:proofErr w:type="spellStart"/>
      <w:r w:rsidRPr="002762E0">
        <w:rPr>
          <w:rFonts w:ascii="Times New Roman" w:hAnsi="Times New Roman" w:cs="Times New Roman"/>
          <w:bCs/>
          <w:sz w:val="24"/>
          <w:szCs w:val="24"/>
        </w:rPr>
        <w:t>usually</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often</w:t>
      </w:r>
      <w:proofErr w:type="spellEnd"/>
      <w:r w:rsidRPr="002762E0">
        <w:rPr>
          <w:rFonts w:ascii="Times New Roman" w:hAnsi="Times New Roman" w:cs="Times New Roman"/>
          <w:bCs/>
          <w:sz w:val="24"/>
          <w:szCs w:val="24"/>
        </w:rPr>
        <w:t>). Количественные числительные (13—100). Порядковые числительные (1—30). Вопросительные слова (</w:t>
      </w:r>
      <w:proofErr w:type="spellStart"/>
      <w:r w:rsidRPr="002762E0">
        <w:rPr>
          <w:rFonts w:ascii="Times New Roman" w:hAnsi="Times New Roman" w:cs="Times New Roman"/>
          <w:bCs/>
          <w:sz w:val="24"/>
          <w:szCs w:val="24"/>
        </w:rPr>
        <w:t>when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whose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why</w:t>
      </w:r>
      <w:proofErr w:type="spellEnd"/>
      <w:r w:rsidRPr="002762E0">
        <w:rPr>
          <w:rFonts w:ascii="Times New Roman" w:hAnsi="Times New Roman" w:cs="Times New Roman"/>
          <w:bCs/>
          <w:sz w:val="24"/>
          <w:szCs w:val="24"/>
        </w:rPr>
        <w:t>). Предлоги</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места</w:t>
      </w:r>
      <w:r w:rsidRPr="00E61D23">
        <w:rPr>
          <w:rFonts w:ascii="Times New Roman" w:hAnsi="Times New Roman" w:cs="Times New Roman"/>
          <w:bCs/>
          <w:sz w:val="24"/>
          <w:szCs w:val="24"/>
          <w:lang w:val="en-US"/>
        </w:rPr>
        <w:t xml:space="preserve"> (next to, in front of, behind), </w:t>
      </w:r>
      <w:r w:rsidRPr="002762E0">
        <w:rPr>
          <w:rFonts w:ascii="Times New Roman" w:hAnsi="Times New Roman" w:cs="Times New Roman"/>
          <w:bCs/>
          <w:sz w:val="24"/>
          <w:szCs w:val="24"/>
        </w:rPr>
        <w:t>направления</w:t>
      </w:r>
      <w:r w:rsidRPr="00E61D23">
        <w:rPr>
          <w:rFonts w:ascii="Times New Roman" w:hAnsi="Times New Roman" w:cs="Times New Roman"/>
          <w:bCs/>
          <w:sz w:val="24"/>
          <w:szCs w:val="24"/>
          <w:lang w:val="en-US"/>
        </w:rPr>
        <w:t xml:space="preserve"> (to), </w:t>
      </w:r>
      <w:r w:rsidRPr="002762E0">
        <w:rPr>
          <w:rFonts w:ascii="Times New Roman" w:hAnsi="Times New Roman" w:cs="Times New Roman"/>
          <w:bCs/>
          <w:sz w:val="24"/>
          <w:szCs w:val="24"/>
        </w:rPr>
        <w:t>времени</w:t>
      </w:r>
      <w:r w:rsidRPr="00E61D23">
        <w:rPr>
          <w:rFonts w:ascii="Times New Roman" w:hAnsi="Times New Roman" w:cs="Times New Roman"/>
          <w:bCs/>
          <w:sz w:val="24"/>
          <w:szCs w:val="24"/>
          <w:lang w:val="en-US"/>
        </w:rPr>
        <w:t xml:space="preserve"> (at, in, on </w:t>
      </w:r>
      <w:r w:rsidRPr="002762E0">
        <w:rPr>
          <w:rFonts w:ascii="Times New Roman" w:hAnsi="Times New Roman" w:cs="Times New Roman"/>
          <w:bCs/>
          <w:sz w:val="24"/>
          <w:szCs w:val="24"/>
        </w:rPr>
        <w:t>в</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выражениях</w:t>
      </w:r>
      <w:r w:rsidRPr="00E61D23">
        <w:rPr>
          <w:rFonts w:ascii="Times New Roman" w:hAnsi="Times New Roman" w:cs="Times New Roman"/>
          <w:bCs/>
          <w:sz w:val="24"/>
          <w:szCs w:val="24"/>
          <w:lang w:val="en-US"/>
        </w:rPr>
        <w:t xml:space="preserve"> at 5 o’clock, in the morning, on Monday). </w:t>
      </w:r>
    </w:p>
    <w:p w:rsidR="002762E0" w:rsidRPr="002762E0" w:rsidRDefault="002762E0" w:rsidP="002762E0">
      <w:pPr>
        <w:spacing w:line="240" w:lineRule="auto"/>
        <w:rPr>
          <w:rFonts w:ascii="Times New Roman" w:hAnsi="Times New Roman" w:cs="Times New Roman"/>
          <w:bCs/>
          <w:sz w:val="24"/>
          <w:szCs w:val="24"/>
        </w:rPr>
      </w:pPr>
      <w:proofErr w:type="spellStart"/>
      <w:r w:rsidRPr="002762E0">
        <w:rPr>
          <w:rFonts w:ascii="Times New Roman" w:hAnsi="Times New Roman" w:cs="Times New Roman"/>
          <w:b/>
          <w:bCs/>
          <w:sz w:val="24"/>
          <w:szCs w:val="24"/>
        </w:rPr>
        <w:t>Социокультурные</w:t>
      </w:r>
      <w:proofErr w:type="spellEnd"/>
      <w:r w:rsidRPr="002762E0">
        <w:rPr>
          <w:rFonts w:ascii="Times New Roman" w:hAnsi="Times New Roman" w:cs="Times New Roman"/>
          <w:b/>
          <w:bCs/>
          <w:sz w:val="24"/>
          <w:szCs w:val="24"/>
        </w:rPr>
        <w:t xml:space="preserve"> знания и умения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Знание и использование некоторых </w:t>
      </w:r>
      <w:proofErr w:type="spellStart"/>
      <w:r w:rsidRPr="002762E0">
        <w:rPr>
          <w:rFonts w:ascii="Times New Roman" w:hAnsi="Times New Roman" w:cs="Times New Roman"/>
          <w:bCs/>
          <w:sz w:val="24"/>
          <w:szCs w:val="24"/>
        </w:rPr>
        <w:t>социокультурных</w:t>
      </w:r>
      <w:proofErr w:type="spellEnd"/>
      <w:r w:rsidRPr="002762E0">
        <w:rPr>
          <w:rFonts w:ascii="Times New Roman" w:hAnsi="Times New Roman" w:cs="Times New Roman"/>
          <w:bCs/>
          <w:sz w:val="24"/>
          <w:szCs w:val="24"/>
        </w:rPr>
        <w:t xml:space="preserve"> элементов речевого поведенческого этикета, принятого в стране/ странах изучаемого языка, в некоторых ситуациях общения: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приветствие, прощание, знакомство, выражение благодарности, извинение, поздравление с днём рождения, Новым годом, Рождеством. 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Компенсаторные умения Использование при чтении и </w:t>
      </w:r>
      <w:proofErr w:type="spellStart"/>
      <w:r w:rsidRPr="002762E0">
        <w:rPr>
          <w:rFonts w:ascii="Times New Roman" w:hAnsi="Times New Roman" w:cs="Times New Roman"/>
          <w:bCs/>
          <w:sz w:val="24"/>
          <w:szCs w:val="24"/>
        </w:rPr>
        <w:t>аудировании</w:t>
      </w:r>
      <w:proofErr w:type="spellEnd"/>
      <w:r w:rsidRPr="002762E0">
        <w:rPr>
          <w:rFonts w:ascii="Times New Roman" w:hAnsi="Times New Roman" w:cs="Times New Roman"/>
          <w:bCs/>
          <w:sz w:val="24"/>
          <w:szCs w:val="24"/>
        </w:rPr>
        <w:t xml:space="preserve"> языковой, в том числе контекстуальной, догадки. Использование в качестве опоры при порождении собственных высказываний ключевых слов, вопросов; иллюстраций.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762E0" w:rsidRPr="00E61D23" w:rsidRDefault="002762E0" w:rsidP="002762E0">
      <w:pPr>
        <w:spacing w:line="240" w:lineRule="auto"/>
        <w:rPr>
          <w:rFonts w:ascii="Times New Roman" w:hAnsi="Times New Roman" w:cs="Times New Roman"/>
          <w:b/>
          <w:bCs/>
          <w:sz w:val="24"/>
          <w:szCs w:val="24"/>
        </w:rPr>
      </w:pPr>
      <w:r w:rsidRPr="002762E0">
        <w:rPr>
          <w:rFonts w:ascii="Times New Roman" w:hAnsi="Times New Roman" w:cs="Times New Roman"/>
          <w:b/>
          <w:bCs/>
          <w:sz w:val="24"/>
          <w:szCs w:val="24"/>
        </w:rPr>
        <w:t>4 класс (68 часов)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Тематическое содержание речи </w:t>
      </w:r>
    </w:p>
    <w:p w:rsid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Мир моего «я». Моя семья. Мой день рождения, подарки. Моя любимая еда. Мой день (распорядок дня, домашние обязанности). Мир моих увлечений. Любимая игрушка, игра. Мой питомец. Любимые занятия. Занятия спортом. Любимая сказка/ история/рассказ. Выходной день (в цирке, в зоопарке, в парке). Каникулы. 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 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E61D23" w:rsidRDefault="00E61D23" w:rsidP="002762E0">
      <w:pPr>
        <w:spacing w:line="240" w:lineRule="auto"/>
        <w:rPr>
          <w:rFonts w:ascii="Times New Roman" w:hAnsi="Times New Roman" w:cs="Times New Roman"/>
          <w:bCs/>
          <w:sz w:val="24"/>
          <w:szCs w:val="24"/>
        </w:rPr>
      </w:pPr>
    </w:p>
    <w:p w:rsidR="00E61D23" w:rsidRPr="002762E0" w:rsidRDefault="00E61D23" w:rsidP="002762E0">
      <w:pPr>
        <w:spacing w:line="240" w:lineRule="auto"/>
        <w:rPr>
          <w:rFonts w:ascii="Times New Roman" w:hAnsi="Times New Roman" w:cs="Times New Roman"/>
          <w:bCs/>
          <w:sz w:val="24"/>
          <w:szCs w:val="24"/>
        </w:rPr>
      </w:pP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lastRenderedPageBreak/>
        <w:t xml:space="preserve">Коммуникативные умения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Говорение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сообщение фактической информации, ответы на вопросы собеседника; запрашивание интересующей информации.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Создание устных монологических высказываний в рамках тематического содержания речи по образцу (с выражением своего отношения к предмету речи). Пересказ основного содержания прочитанного текста с опорой на ключевые слова, вопросы, план и/или иллюстрации. Краткое устное изложение результатов выполненного несложного проектного задания. </w:t>
      </w:r>
      <w:proofErr w:type="spellStart"/>
      <w:r w:rsidRPr="002762E0">
        <w:rPr>
          <w:rFonts w:ascii="Times New Roman" w:hAnsi="Times New Roman" w:cs="Times New Roman"/>
          <w:b/>
          <w:bCs/>
          <w:sz w:val="24"/>
          <w:szCs w:val="24"/>
        </w:rPr>
        <w:t>Аудирование</w:t>
      </w:r>
      <w:proofErr w:type="spellEnd"/>
      <w:r w:rsidRPr="002762E0">
        <w:rPr>
          <w:rFonts w:ascii="Times New Roman" w:hAnsi="Times New Roman" w:cs="Times New Roman"/>
          <w:b/>
          <w:bCs/>
          <w:sz w:val="24"/>
          <w:szCs w:val="24"/>
        </w:rPr>
        <w:t xml:space="preserve">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Коммуникативные умения </w:t>
      </w:r>
      <w:proofErr w:type="spellStart"/>
      <w:r w:rsidRPr="002762E0">
        <w:rPr>
          <w:rFonts w:ascii="Times New Roman" w:hAnsi="Times New Roman" w:cs="Times New Roman"/>
          <w:bCs/>
          <w:sz w:val="24"/>
          <w:szCs w:val="24"/>
        </w:rPr>
        <w:t>аудирования</w:t>
      </w:r>
      <w:proofErr w:type="spellEnd"/>
      <w:r w:rsidRPr="002762E0">
        <w:rPr>
          <w:rFonts w:ascii="Times New Roman" w:hAnsi="Times New Roman" w:cs="Times New Roman"/>
          <w:bCs/>
          <w:sz w:val="24"/>
          <w:szCs w:val="24"/>
        </w:rPr>
        <w:t xml:space="preserve">. 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roofErr w:type="spellStart"/>
      <w:r w:rsidRPr="002762E0">
        <w:rPr>
          <w:rFonts w:ascii="Times New Roman" w:hAnsi="Times New Roman" w:cs="Times New Roman"/>
          <w:bCs/>
          <w:sz w:val="24"/>
          <w:szCs w:val="24"/>
        </w:rPr>
        <w:t>Аудирование</w:t>
      </w:r>
      <w:proofErr w:type="spellEnd"/>
      <w:r w:rsidRPr="002762E0">
        <w:rPr>
          <w:rFonts w:ascii="Times New Roman" w:hAnsi="Times New Roman" w:cs="Times New Roman"/>
          <w:bCs/>
          <w:sz w:val="24"/>
          <w:szCs w:val="24"/>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roofErr w:type="spellStart"/>
      <w:r w:rsidRPr="002762E0">
        <w:rPr>
          <w:rFonts w:ascii="Times New Roman" w:hAnsi="Times New Roman" w:cs="Times New Roman"/>
          <w:bCs/>
          <w:sz w:val="24"/>
          <w:szCs w:val="24"/>
        </w:rPr>
        <w:t>Аудирование</w:t>
      </w:r>
      <w:proofErr w:type="spellEnd"/>
      <w:r w:rsidRPr="002762E0">
        <w:rPr>
          <w:rFonts w:ascii="Times New Roman" w:hAnsi="Times New Roman" w:cs="Times New Roman"/>
          <w:bCs/>
          <w:sz w:val="24"/>
          <w:szCs w:val="24"/>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Тексты для </w:t>
      </w:r>
      <w:proofErr w:type="spellStart"/>
      <w:r w:rsidRPr="002762E0">
        <w:rPr>
          <w:rFonts w:ascii="Times New Roman" w:hAnsi="Times New Roman" w:cs="Times New Roman"/>
          <w:bCs/>
          <w:sz w:val="24"/>
          <w:szCs w:val="24"/>
        </w:rPr>
        <w:t>аудирования</w:t>
      </w:r>
      <w:proofErr w:type="spellEnd"/>
      <w:r w:rsidRPr="002762E0">
        <w:rPr>
          <w:rFonts w:ascii="Times New Roman" w:hAnsi="Times New Roman" w:cs="Times New Roman"/>
          <w:bCs/>
          <w:sz w:val="24"/>
          <w:szCs w:val="24"/>
        </w:rPr>
        <w:t xml:space="preserve">: диалог, высказывания собеседников в ситуациях повседневного общения, рассказ, сказка, сообщение информационного характера.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Смысловое чтение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Чтение вслух учебных текстов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Смысловое чтение про себя учебных и адаптированных аутентичных текстов, содержащих отдельные незнакомые слова, </w:t>
      </w:r>
      <w:r w:rsidRPr="002762E0">
        <w:rPr>
          <w:rFonts w:ascii="Times New Roman" w:hAnsi="Times New Roman" w:cs="Times New Roman"/>
          <w:bCs/>
          <w:sz w:val="24"/>
          <w:szCs w:val="24"/>
        </w:rPr>
        <w:lastRenderedPageBreak/>
        <w:t xml:space="preserve">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Прогнозирование содержания текста на основе заголовка Чтение </w:t>
      </w:r>
      <w:proofErr w:type="spellStart"/>
      <w:r w:rsidRPr="002762E0">
        <w:rPr>
          <w:rFonts w:ascii="Times New Roman" w:hAnsi="Times New Roman" w:cs="Times New Roman"/>
          <w:bCs/>
          <w:sz w:val="24"/>
          <w:szCs w:val="24"/>
        </w:rPr>
        <w:t>несплошных</w:t>
      </w:r>
      <w:proofErr w:type="spellEnd"/>
      <w:r w:rsidRPr="002762E0">
        <w:rPr>
          <w:rFonts w:ascii="Times New Roman" w:hAnsi="Times New Roman" w:cs="Times New Roman"/>
          <w:bCs/>
          <w:sz w:val="24"/>
          <w:szCs w:val="24"/>
        </w:rPr>
        <w:t xml:space="preserve">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 Письмо</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Написание с опорой на образец поздравления с праздниками (с днём рождения, Новым годом, Рождеством) с выражением пожеланий. Написание электронного сообщения личного характера с опорой на образец.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Языковые знания и навыки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Фонетическая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proofErr w:type="spellStart"/>
      <w:r w:rsidRPr="002762E0">
        <w:rPr>
          <w:rFonts w:ascii="Times New Roman" w:hAnsi="Times New Roman" w:cs="Times New Roman"/>
          <w:bCs/>
          <w:sz w:val="24"/>
          <w:szCs w:val="24"/>
        </w:rPr>
        <w:t>r</w:t>
      </w:r>
      <w:proofErr w:type="spellEnd"/>
      <w:r w:rsidRPr="002762E0">
        <w:rPr>
          <w:rFonts w:ascii="Times New Roman" w:hAnsi="Times New Roman" w:cs="Times New Roman"/>
          <w:bCs/>
          <w:sz w:val="24"/>
          <w:szCs w:val="24"/>
        </w:rPr>
        <w:t>” (</w:t>
      </w:r>
      <w:proofErr w:type="spellStart"/>
      <w:r w:rsidRPr="002762E0">
        <w:rPr>
          <w:rFonts w:ascii="Times New Roman" w:hAnsi="Times New Roman" w:cs="Times New Roman"/>
          <w:bCs/>
          <w:sz w:val="24"/>
          <w:szCs w:val="24"/>
        </w:rPr>
        <w:t>there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is</w:t>
      </w:r>
      <w:proofErr w:type="spellEnd"/>
      <w:r w:rsidRPr="002762E0">
        <w:rPr>
          <w:rFonts w:ascii="Times New Roman" w:hAnsi="Times New Roman" w:cs="Times New Roman"/>
          <w:bCs/>
          <w:sz w:val="24"/>
          <w:szCs w:val="24"/>
        </w:rPr>
        <w:t>/</w:t>
      </w:r>
      <w:proofErr w:type="spellStart"/>
      <w:r w:rsidRPr="002762E0">
        <w:rPr>
          <w:rFonts w:ascii="Times New Roman" w:hAnsi="Times New Roman" w:cs="Times New Roman"/>
          <w:bCs/>
          <w:sz w:val="24"/>
          <w:szCs w:val="24"/>
        </w:rPr>
        <w:t>there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are</w:t>
      </w:r>
      <w:proofErr w:type="spellEnd"/>
      <w:r w:rsidRPr="002762E0">
        <w:rPr>
          <w:rFonts w:ascii="Times New Roman" w:hAnsi="Times New Roman" w:cs="Times New Roman"/>
          <w:bCs/>
          <w:sz w:val="24"/>
          <w:szCs w:val="24"/>
        </w:rPr>
        <w:t xml:space="preserv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Правила чтения: гласных в открытом и закрытом слоге в односложных словах, гласных в третьем типе слога (гласная + </w:t>
      </w:r>
      <w:proofErr w:type="spellStart"/>
      <w:r w:rsidRPr="002762E0">
        <w:rPr>
          <w:rFonts w:ascii="Times New Roman" w:hAnsi="Times New Roman" w:cs="Times New Roman"/>
          <w:bCs/>
          <w:sz w:val="24"/>
          <w:szCs w:val="24"/>
        </w:rPr>
        <w:t>r</w:t>
      </w:r>
      <w:proofErr w:type="spellEnd"/>
      <w:r w:rsidRPr="002762E0">
        <w:rPr>
          <w:rFonts w:ascii="Times New Roman" w:hAnsi="Times New Roman" w:cs="Times New Roman"/>
          <w:bCs/>
          <w:sz w:val="24"/>
          <w:szCs w:val="24"/>
        </w:rPr>
        <w:t xml:space="preserve">); согласных; основных звукобуквенных сочетаний, в частности сложных сочетаний букв (например, </w:t>
      </w:r>
      <w:proofErr w:type="spellStart"/>
      <w:r w:rsidRPr="002762E0">
        <w:rPr>
          <w:rFonts w:ascii="Times New Roman" w:hAnsi="Times New Roman" w:cs="Times New Roman"/>
          <w:bCs/>
          <w:sz w:val="24"/>
          <w:szCs w:val="24"/>
        </w:rPr>
        <w:t>tion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ight</w:t>
      </w:r>
      <w:proofErr w:type="spellEnd"/>
      <w:r w:rsidRPr="002762E0">
        <w:rPr>
          <w:rFonts w:ascii="Times New Roman" w:hAnsi="Times New Roman" w:cs="Times New Roman"/>
          <w:bCs/>
          <w:sz w:val="24"/>
          <w:szCs w:val="24"/>
        </w:rPr>
        <w:t xml:space="preserve">)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по аналогии. Знаки английской транскрипции; отличие их от букв английского алфавита. Фонетически корректное озвучивание знаков транскрипции.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Графика, орфография и пунктуация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2762E0">
        <w:rPr>
          <w:rFonts w:ascii="Times New Roman" w:hAnsi="Times New Roman" w:cs="Times New Roman"/>
          <w:bCs/>
          <w:sz w:val="24"/>
          <w:szCs w:val="24"/>
        </w:rPr>
        <w:t>Possessiv</w:t>
      </w:r>
      <w:r w:rsidRPr="002762E0">
        <w:rPr>
          <w:rFonts w:ascii="Times New Roman" w:hAnsi="Times New Roman" w:cs="Times New Roman"/>
          <w:b/>
          <w:bCs/>
          <w:sz w:val="24"/>
          <w:szCs w:val="24"/>
        </w:rPr>
        <w:t>e</w:t>
      </w:r>
      <w:proofErr w:type="spellEnd"/>
      <w:r w:rsidRPr="002762E0">
        <w:rPr>
          <w:rFonts w:ascii="Times New Roman" w:hAnsi="Times New Roman" w:cs="Times New Roman"/>
          <w:b/>
          <w:bCs/>
          <w:sz w:val="24"/>
          <w:szCs w:val="24"/>
        </w:rPr>
        <w:t xml:space="preserve"> </w:t>
      </w:r>
      <w:proofErr w:type="spellStart"/>
      <w:r w:rsidRPr="002762E0">
        <w:rPr>
          <w:rFonts w:ascii="Times New Roman" w:hAnsi="Times New Roman" w:cs="Times New Roman"/>
          <w:b/>
          <w:bCs/>
          <w:sz w:val="24"/>
          <w:szCs w:val="24"/>
        </w:rPr>
        <w:t>Case</w:t>
      </w:r>
      <w:proofErr w:type="spellEnd"/>
      <w:r w:rsidRPr="002762E0">
        <w:rPr>
          <w:rFonts w:ascii="Times New Roman" w:hAnsi="Times New Roman" w:cs="Times New Roman"/>
          <w:b/>
          <w:bCs/>
          <w:sz w:val="24"/>
          <w:szCs w:val="24"/>
        </w:rPr>
        <w:t xml:space="preserve">).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Лексическая сторона речи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Распознавание и образование в устной и письменной речи родственных слов с использованием основных способов словообразования: аффиксации (образование </w:t>
      </w:r>
      <w:r w:rsidRPr="002762E0">
        <w:rPr>
          <w:rFonts w:ascii="Times New Roman" w:hAnsi="Times New Roman" w:cs="Times New Roman"/>
          <w:bCs/>
          <w:sz w:val="24"/>
          <w:szCs w:val="24"/>
        </w:rPr>
        <w:lastRenderedPageBreak/>
        <w:t>существительных с помощью суффиксов -</w:t>
      </w:r>
      <w:proofErr w:type="spellStart"/>
      <w:r w:rsidRPr="002762E0">
        <w:rPr>
          <w:rFonts w:ascii="Times New Roman" w:hAnsi="Times New Roman" w:cs="Times New Roman"/>
          <w:bCs/>
          <w:sz w:val="24"/>
          <w:szCs w:val="24"/>
        </w:rPr>
        <w:t>er</w:t>
      </w:r>
      <w:proofErr w:type="spellEnd"/>
      <w:r w:rsidRPr="002762E0">
        <w:rPr>
          <w:rFonts w:ascii="Times New Roman" w:hAnsi="Times New Roman" w:cs="Times New Roman"/>
          <w:bCs/>
          <w:sz w:val="24"/>
          <w:szCs w:val="24"/>
        </w:rPr>
        <w:t>/-</w:t>
      </w:r>
      <w:proofErr w:type="spellStart"/>
      <w:r w:rsidRPr="002762E0">
        <w:rPr>
          <w:rFonts w:ascii="Times New Roman" w:hAnsi="Times New Roman" w:cs="Times New Roman"/>
          <w:bCs/>
          <w:sz w:val="24"/>
          <w:szCs w:val="24"/>
        </w:rPr>
        <w:t>or</w:t>
      </w:r>
      <w:proofErr w:type="spellEnd"/>
      <w:r w:rsidRPr="002762E0">
        <w:rPr>
          <w:rFonts w:ascii="Times New Roman" w:hAnsi="Times New Roman" w:cs="Times New Roman"/>
          <w:bCs/>
          <w:sz w:val="24"/>
          <w:szCs w:val="24"/>
        </w:rPr>
        <w:t>, -</w:t>
      </w:r>
      <w:proofErr w:type="spellStart"/>
      <w:r w:rsidRPr="002762E0">
        <w:rPr>
          <w:rFonts w:ascii="Times New Roman" w:hAnsi="Times New Roman" w:cs="Times New Roman"/>
          <w:bCs/>
          <w:sz w:val="24"/>
          <w:szCs w:val="24"/>
        </w:rPr>
        <w:t>ist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worker</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actor</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artist</w:t>
      </w:r>
      <w:proofErr w:type="spellEnd"/>
      <w:r w:rsidRPr="002762E0">
        <w:rPr>
          <w:rFonts w:ascii="Times New Roman" w:hAnsi="Times New Roman" w:cs="Times New Roman"/>
          <w:bCs/>
          <w:sz w:val="24"/>
          <w:szCs w:val="24"/>
        </w:rPr>
        <w:t>) и конверсии (</w:t>
      </w:r>
      <w:proofErr w:type="spellStart"/>
      <w:r w:rsidRPr="002762E0">
        <w:rPr>
          <w:rFonts w:ascii="Times New Roman" w:hAnsi="Times New Roman" w:cs="Times New Roman"/>
          <w:bCs/>
          <w:sz w:val="24"/>
          <w:szCs w:val="24"/>
        </w:rPr>
        <w:t>to</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play</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a</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play</w:t>
      </w:r>
      <w:proofErr w:type="spellEnd"/>
      <w:r w:rsidRPr="002762E0">
        <w:rPr>
          <w:rFonts w:ascii="Times New Roman" w:hAnsi="Times New Roman" w:cs="Times New Roman"/>
          <w:bCs/>
          <w:sz w:val="24"/>
          <w:szCs w:val="24"/>
        </w:rPr>
        <w:t>). Использование языковой догадки для распознавания интернациональных слов (</w:t>
      </w:r>
      <w:proofErr w:type="spellStart"/>
      <w:r w:rsidRPr="002762E0">
        <w:rPr>
          <w:rFonts w:ascii="Times New Roman" w:hAnsi="Times New Roman" w:cs="Times New Roman"/>
          <w:bCs/>
          <w:sz w:val="24"/>
          <w:szCs w:val="24"/>
        </w:rPr>
        <w:t>pilot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film</w:t>
      </w:r>
      <w:proofErr w:type="spellEnd"/>
      <w:r w:rsidRPr="002762E0">
        <w:rPr>
          <w:rFonts w:ascii="Times New Roman" w:hAnsi="Times New Roman" w:cs="Times New Roman"/>
          <w:bCs/>
          <w:sz w:val="24"/>
          <w:szCs w:val="24"/>
        </w:rPr>
        <w:t xml:space="preserve">).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Грамматическая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Глаголы в </w:t>
      </w:r>
      <w:proofErr w:type="spellStart"/>
      <w:r w:rsidRPr="002762E0">
        <w:rPr>
          <w:rFonts w:ascii="Times New Roman" w:hAnsi="Times New Roman" w:cs="Times New Roman"/>
          <w:bCs/>
          <w:sz w:val="24"/>
          <w:szCs w:val="24"/>
        </w:rPr>
        <w:t>Present</w:t>
      </w:r>
      <w:proofErr w:type="spellEnd"/>
      <w:r w:rsidRPr="002762E0">
        <w:rPr>
          <w:rFonts w:ascii="Times New Roman" w:hAnsi="Times New Roman" w:cs="Times New Roman"/>
          <w:bCs/>
          <w:sz w:val="24"/>
          <w:szCs w:val="24"/>
        </w:rPr>
        <w:t>/</w:t>
      </w:r>
      <w:proofErr w:type="spellStart"/>
      <w:r w:rsidRPr="002762E0">
        <w:rPr>
          <w:rFonts w:ascii="Times New Roman" w:hAnsi="Times New Roman" w:cs="Times New Roman"/>
          <w:bCs/>
          <w:sz w:val="24"/>
          <w:szCs w:val="24"/>
        </w:rPr>
        <w:t>Past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Simple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Tense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Present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Continuous</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Tense</w:t>
      </w:r>
      <w:proofErr w:type="spellEnd"/>
      <w:r w:rsidRPr="002762E0">
        <w:rPr>
          <w:rFonts w:ascii="Times New Roman" w:hAnsi="Times New Roman" w:cs="Times New Roman"/>
          <w:bCs/>
          <w:sz w:val="24"/>
          <w:szCs w:val="24"/>
        </w:rPr>
        <w:t xml:space="preserve"> в повествовательных (утвердительных и отрицательных) и вопросительных (общий и специальный вопросы) предложениях. Модальные</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глаголы</w:t>
      </w:r>
      <w:r w:rsidRPr="00E61D23">
        <w:rPr>
          <w:rFonts w:ascii="Times New Roman" w:hAnsi="Times New Roman" w:cs="Times New Roman"/>
          <w:bCs/>
          <w:sz w:val="24"/>
          <w:szCs w:val="24"/>
          <w:lang w:val="en-US"/>
        </w:rPr>
        <w:t xml:space="preserve"> must </w:t>
      </w:r>
      <w:r w:rsidRPr="002762E0">
        <w:rPr>
          <w:rFonts w:ascii="Times New Roman" w:hAnsi="Times New Roman" w:cs="Times New Roman"/>
          <w:bCs/>
          <w:sz w:val="24"/>
          <w:szCs w:val="24"/>
        </w:rPr>
        <w:t>и</w:t>
      </w:r>
      <w:r w:rsidRPr="00E61D23">
        <w:rPr>
          <w:rFonts w:ascii="Times New Roman" w:hAnsi="Times New Roman" w:cs="Times New Roman"/>
          <w:bCs/>
          <w:sz w:val="24"/>
          <w:szCs w:val="24"/>
          <w:lang w:val="en-US"/>
        </w:rPr>
        <w:t xml:space="preserve"> have to. </w:t>
      </w:r>
      <w:r w:rsidRPr="002762E0">
        <w:rPr>
          <w:rFonts w:ascii="Times New Roman" w:hAnsi="Times New Roman" w:cs="Times New Roman"/>
          <w:bCs/>
          <w:sz w:val="24"/>
          <w:szCs w:val="24"/>
        </w:rPr>
        <w:t>Конструкция</w:t>
      </w:r>
      <w:r w:rsidRPr="00E61D23">
        <w:rPr>
          <w:rFonts w:ascii="Times New Roman" w:hAnsi="Times New Roman" w:cs="Times New Roman"/>
          <w:bCs/>
          <w:sz w:val="24"/>
          <w:szCs w:val="24"/>
          <w:lang w:val="en-US"/>
        </w:rPr>
        <w:t xml:space="preserve"> to be going to </w:t>
      </w:r>
      <w:r w:rsidRPr="002762E0">
        <w:rPr>
          <w:rFonts w:ascii="Times New Roman" w:hAnsi="Times New Roman" w:cs="Times New Roman"/>
          <w:bCs/>
          <w:sz w:val="24"/>
          <w:szCs w:val="24"/>
        </w:rPr>
        <w:t>и</w:t>
      </w:r>
      <w:r w:rsidRPr="00E61D23">
        <w:rPr>
          <w:rFonts w:ascii="Times New Roman" w:hAnsi="Times New Roman" w:cs="Times New Roman"/>
          <w:bCs/>
          <w:sz w:val="24"/>
          <w:szCs w:val="24"/>
          <w:lang w:val="en-US"/>
        </w:rPr>
        <w:t xml:space="preserve"> Future Simple Tense </w:t>
      </w:r>
      <w:r w:rsidRPr="002762E0">
        <w:rPr>
          <w:rFonts w:ascii="Times New Roman" w:hAnsi="Times New Roman" w:cs="Times New Roman"/>
          <w:bCs/>
          <w:sz w:val="24"/>
          <w:szCs w:val="24"/>
        </w:rPr>
        <w:t>для</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выражения</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будущего</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действия</w:t>
      </w:r>
      <w:r w:rsidRPr="00E61D23">
        <w:rPr>
          <w:rFonts w:ascii="Times New Roman" w:hAnsi="Times New Roman" w:cs="Times New Roman"/>
          <w:bCs/>
          <w:sz w:val="24"/>
          <w:szCs w:val="24"/>
          <w:lang w:val="en-US"/>
        </w:rPr>
        <w:t xml:space="preserve"> (I am going to have my birthday party on Saturday. </w:t>
      </w:r>
      <w:proofErr w:type="spellStart"/>
      <w:r w:rsidRPr="002762E0">
        <w:rPr>
          <w:rFonts w:ascii="Times New Roman" w:hAnsi="Times New Roman" w:cs="Times New Roman"/>
          <w:bCs/>
          <w:sz w:val="24"/>
          <w:szCs w:val="24"/>
        </w:rPr>
        <w:t>Wait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I’ll</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help</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you</w:t>
      </w:r>
      <w:proofErr w:type="spellEnd"/>
      <w:r w:rsidRPr="002762E0">
        <w:rPr>
          <w:rFonts w:ascii="Times New Roman" w:hAnsi="Times New Roman" w:cs="Times New Roman"/>
          <w:bCs/>
          <w:sz w:val="24"/>
          <w:szCs w:val="24"/>
        </w:rPr>
        <w:t xml:space="preserve">.). Отрицательное местоимение </w:t>
      </w:r>
      <w:proofErr w:type="spellStart"/>
      <w:r w:rsidRPr="002762E0">
        <w:rPr>
          <w:rFonts w:ascii="Times New Roman" w:hAnsi="Times New Roman" w:cs="Times New Roman"/>
          <w:bCs/>
          <w:sz w:val="24"/>
          <w:szCs w:val="24"/>
        </w:rPr>
        <w:t>no</w:t>
      </w:r>
      <w:proofErr w:type="spellEnd"/>
      <w:r w:rsidRPr="002762E0">
        <w:rPr>
          <w:rFonts w:ascii="Times New Roman" w:hAnsi="Times New Roman" w:cs="Times New Roman"/>
          <w:bCs/>
          <w:sz w:val="24"/>
          <w:szCs w:val="24"/>
        </w:rPr>
        <w:t xml:space="preserve">. Степени сравнения прилагательных (формы, образованные по правилу и исключения: </w:t>
      </w:r>
      <w:proofErr w:type="spellStart"/>
      <w:r w:rsidRPr="002762E0">
        <w:rPr>
          <w:rFonts w:ascii="Times New Roman" w:hAnsi="Times New Roman" w:cs="Times New Roman"/>
          <w:bCs/>
          <w:sz w:val="24"/>
          <w:szCs w:val="24"/>
        </w:rPr>
        <w:t>good</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better</w:t>
      </w:r>
      <w:proofErr w:type="spellEnd"/>
      <w:r w:rsidRPr="002762E0">
        <w:rPr>
          <w:rFonts w:ascii="Times New Roman" w:hAnsi="Times New Roman" w:cs="Times New Roman"/>
          <w:bCs/>
          <w:sz w:val="24"/>
          <w:szCs w:val="24"/>
        </w:rPr>
        <w:t>  — (</w:t>
      </w:r>
      <w:proofErr w:type="spellStart"/>
      <w:r w:rsidRPr="002762E0">
        <w:rPr>
          <w:rFonts w:ascii="Times New Roman" w:hAnsi="Times New Roman" w:cs="Times New Roman"/>
          <w:bCs/>
          <w:sz w:val="24"/>
          <w:szCs w:val="24"/>
        </w:rPr>
        <w:t>the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best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bad</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worse</w:t>
      </w:r>
      <w:proofErr w:type="spellEnd"/>
      <w:r w:rsidRPr="002762E0">
        <w:rPr>
          <w:rFonts w:ascii="Times New Roman" w:hAnsi="Times New Roman" w:cs="Times New Roman"/>
          <w:bCs/>
          <w:sz w:val="24"/>
          <w:szCs w:val="24"/>
        </w:rPr>
        <w:t> — (</w:t>
      </w:r>
      <w:proofErr w:type="spellStart"/>
      <w:r w:rsidRPr="002762E0">
        <w:rPr>
          <w:rFonts w:ascii="Times New Roman" w:hAnsi="Times New Roman" w:cs="Times New Roman"/>
          <w:bCs/>
          <w:sz w:val="24"/>
          <w:szCs w:val="24"/>
        </w:rPr>
        <w:t>the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worst</w:t>
      </w:r>
      <w:proofErr w:type="spellEnd"/>
      <w:r w:rsidRPr="002762E0">
        <w:rPr>
          <w:rFonts w:ascii="Times New Roman" w:hAnsi="Times New Roman" w:cs="Times New Roman"/>
          <w:bCs/>
          <w:sz w:val="24"/>
          <w:szCs w:val="24"/>
        </w:rPr>
        <w:t xml:space="preserve">. Наречия времени. Обозначение даты и года. Обозначение времени (5 </w:t>
      </w:r>
      <w:proofErr w:type="spellStart"/>
      <w:r w:rsidRPr="002762E0">
        <w:rPr>
          <w:rFonts w:ascii="Times New Roman" w:hAnsi="Times New Roman" w:cs="Times New Roman"/>
          <w:bCs/>
          <w:sz w:val="24"/>
          <w:szCs w:val="24"/>
        </w:rPr>
        <w:t>o’clock</w:t>
      </w:r>
      <w:proofErr w:type="spellEnd"/>
      <w:r w:rsidRPr="002762E0">
        <w:rPr>
          <w:rFonts w:ascii="Times New Roman" w:hAnsi="Times New Roman" w:cs="Times New Roman"/>
          <w:bCs/>
          <w:sz w:val="24"/>
          <w:szCs w:val="24"/>
        </w:rPr>
        <w:t>; 3 </w:t>
      </w:r>
      <w:proofErr w:type="spellStart"/>
      <w:r w:rsidRPr="002762E0">
        <w:rPr>
          <w:rFonts w:ascii="Times New Roman" w:hAnsi="Times New Roman" w:cs="Times New Roman"/>
          <w:bCs/>
          <w:sz w:val="24"/>
          <w:szCs w:val="24"/>
        </w:rPr>
        <w:t>am</w:t>
      </w:r>
      <w:proofErr w:type="spellEnd"/>
      <w:r w:rsidRPr="002762E0">
        <w:rPr>
          <w:rFonts w:ascii="Times New Roman" w:hAnsi="Times New Roman" w:cs="Times New Roman"/>
          <w:bCs/>
          <w:sz w:val="24"/>
          <w:szCs w:val="24"/>
        </w:rPr>
        <w:t xml:space="preserve">, 2 </w:t>
      </w:r>
      <w:proofErr w:type="spellStart"/>
      <w:r w:rsidRPr="002762E0">
        <w:rPr>
          <w:rFonts w:ascii="Times New Roman" w:hAnsi="Times New Roman" w:cs="Times New Roman"/>
          <w:bCs/>
          <w:sz w:val="24"/>
          <w:szCs w:val="24"/>
        </w:rPr>
        <w:t>pm</w:t>
      </w:r>
      <w:proofErr w:type="spellEnd"/>
      <w:r w:rsidRPr="002762E0">
        <w:rPr>
          <w:rFonts w:ascii="Times New Roman" w:hAnsi="Times New Roman" w:cs="Times New Roman"/>
          <w:bCs/>
          <w:sz w:val="24"/>
          <w:szCs w:val="24"/>
        </w:rPr>
        <w:t xml:space="preserve">). </w:t>
      </w:r>
    </w:p>
    <w:p w:rsidR="002762E0" w:rsidRPr="002762E0" w:rsidRDefault="002762E0" w:rsidP="002762E0">
      <w:pPr>
        <w:spacing w:line="240" w:lineRule="auto"/>
        <w:rPr>
          <w:rFonts w:ascii="Times New Roman" w:hAnsi="Times New Roman" w:cs="Times New Roman"/>
          <w:bCs/>
          <w:sz w:val="24"/>
          <w:szCs w:val="24"/>
        </w:rPr>
      </w:pPr>
      <w:proofErr w:type="spellStart"/>
      <w:r w:rsidRPr="002762E0">
        <w:rPr>
          <w:rFonts w:ascii="Times New Roman" w:hAnsi="Times New Roman" w:cs="Times New Roman"/>
          <w:b/>
          <w:bCs/>
          <w:sz w:val="24"/>
          <w:szCs w:val="24"/>
        </w:rPr>
        <w:t>Социокультурные</w:t>
      </w:r>
      <w:proofErr w:type="spellEnd"/>
      <w:r w:rsidRPr="002762E0">
        <w:rPr>
          <w:rFonts w:ascii="Times New Roman" w:hAnsi="Times New Roman" w:cs="Times New Roman"/>
          <w:b/>
          <w:bCs/>
          <w:sz w:val="24"/>
          <w:szCs w:val="24"/>
        </w:rPr>
        <w:t xml:space="preserve"> знания и умения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Знание и использование некоторых </w:t>
      </w:r>
      <w:proofErr w:type="spellStart"/>
      <w:r w:rsidRPr="002762E0">
        <w:rPr>
          <w:rFonts w:ascii="Times New Roman" w:hAnsi="Times New Roman" w:cs="Times New Roman"/>
          <w:bCs/>
          <w:sz w:val="24"/>
          <w:szCs w:val="24"/>
        </w:rPr>
        <w:t>социокультурных</w:t>
      </w:r>
      <w:proofErr w:type="spellEnd"/>
      <w:r w:rsidRPr="002762E0">
        <w:rPr>
          <w:rFonts w:ascii="Times New Roman" w:hAnsi="Times New Roman" w:cs="Times New Roman"/>
          <w:bCs/>
          <w:sz w:val="24"/>
          <w:szCs w:val="24"/>
        </w:rPr>
        <w:t xml:space="preserve">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Компенсаторные умения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Использование при чтении и </w:t>
      </w:r>
      <w:proofErr w:type="spellStart"/>
      <w:r w:rsidRPr="002762E0">
        <w:rPr>
          <w:rFonts w:ascii="Times New Roman" w:hAnsi="Times New Roman" w:cs="Times New Roman"/>
          <w:bCs/>
          <w:sz w:val="24"/>
          <w:szCs w:val="24"/>
        </w:rPr>
        <w:t>аудировании</w:t>
      </w:r>
      <w:proofErr w:type="spellEnd"/>
      <w:r w:rsidRPr="002762E0">
        <w:rPr>
          <w:rFonts w:ascii="Times New Roman" w:hAnsi="Times New Roman" w:cs="Times New Roman"/>
          <w:bCs/>
          <w:sz w:val="24"/>
          <w:szCs w:val="24"/>
        </w:rPr>
        <w:t xml:space="preserve"> языковой догадки (умения понять значение незнакомого слова или новое значение знакомого слова из контекста). Использование в качестве опоры при порождении собственных высказываний ключевых слов, вопросов; картинок, фотографий. Прогнозирование содержание текста для чтения на основе заголовка.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проявлять готовность руководить, выполнять поручения, подчиняться;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ответственно выполнять свою часть работы;</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оценивать свой вклад в общий результат;</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выполнять совместные проектные задания с опорой на предложенные образцы. Овладение универсальными учебными регулятивными действиями: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1) самоорганизация: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планировать действия по решению учебной задачи для получения результата;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lastRenderedPageBreak/>
        <w:t>— выстраивать последовательность выбранных действий;</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2) самоконтроль:</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устанавливать причины успеха/неудач учебной деятельности;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корректировать свои учебные действия для преодоления ошибок</w:t>
      </w:r>
    </w:p>
    <w:p w:rsidR="002762E0" w:rsidRPr="002762E0" w:rsidRDefault="002762E0" w:rsidP="002762E0">
      <w:pPr>
        <w:spacing w:line="240" w:lineRule="auto"/>
        <w:rPr>
          <w:rFonts w:ascii="Times New Roman" w:hAnsi="Times New Roman" w:cs="Times New Roman"/>
          <w:bCs/>
          <w:sz w:val="24"/>
          <w:szCs w:val="24"/>
        </w:rPr>
      </w:pPr>
    </w:p>
    <w:p w:rsidR="002762E0" w:rsidRPr="002762E0" w:rsidRDefault="002762E0" w:rsidP="002762E0">
      <w:pPr>
        <w:spacing w:line="240" w:lineRule="auto"/>
        <w:rPr>
          <w:rFonts w:ascii="Times New Roman" w:hAnsi="Times New Roman" w:cs="Times New Roman"/>
          <w:b/>
          <w:bCs/>
          <w:sz w:val="24"/>
          <w:szCs w:val="24"/>
        </w:rPr>
      </w:pPr>
      <w:r w:rsidRPr="002762E0">
        <w:rPr>
          <w:rFonts w:ascii="Times New Roman" w:hAnsi="Times New Roman" w:cs="Times New Roman"/>
          <w:b/>
          <w:bCs/>
          <w:sz w:val="24"/>
          <w:szCs w:val="24"/>
        </w:rPr>
        <w:t xml:space="preserve"> Планируемые результаты освоения программы предмета «Английский язык».</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Предметные результаты.</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2762E0">
        <w:rPr>
          <w:rFonts w:ascii="Times New Roman" w:hAnsi="Times New Roman" w:cs="Times New Roman"/>
          <w:bCs/>
          <w:sz w:val="24"/>
          <w:szCs w:val="24"/>
        </w:rPr>
        <w:t>сформированность</w:t>
      </w:r>
      <w:proofErr w:type="spellEnd"/>
      <w:r w:rsidRPr="002762E0">
        <w:rPr>
          <w:rFonts w:ascii="Times New Roman" w:hAnsi="Times New Roman" w:cs="Times New Roman"/>
          <w:bCs/>
          <w:sz w:val="24"/>
          <w:szCs w:val="24"/>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2762E0">
        <w:rPr>
          <w:rFonts w:ascii="Times New Roman" w:hAnsi="Times New Roman" w:cs="Times New Roman"/>
          <w:bCs/>
          <w:sz w:val="24"/>
          <w:szCs w:val="24"/>
        </w:rPr>
        <w:t>социокультурной</w:t>
      </w:r>
      <w:proofErr w:type="spellEnd"/>
      <w:r w:rsidRPr="002762E0">
        <w:rPr>
          <w:rFonts w:ascii="Times New Roman" w:hAnsi="Times New Roman" w:cs="Times New Roman"/>
          <w:bCs/>
          <w:sz w:val="24"/>
          <w:szCs w:val="24"/>
        </w:rPr>
        <w:t xml:space="preserve">, компенсаторной, </w:t>
      </w:r>
      <w:proofErr w:type="spellStart"/>
      <w:r w:rsidRPr="002762E0">
        <w:rPr>
          <w:rFonts w:ascii="Times New Roman" w:hAnsi="Times New Roman" w:cs="Times New Roman"/>
          <w:bCs/>
          <w:sz w:val="24"/>
          <w:szCs w:val="24"/>
        </w:rPr>
        <w:t>метапредметной</w:t>
      </w:r>
      <w:proofErr w:type="spellEnd"/>
      <w:r w:rsidRPr="002762E0">
        <w:rPr>
          <w:rFonts w:ascii="Times New Roman" w:hAnsi="Times New Roman" w:cs="Times New Roman"/>
          <w:bCs/>
          <w:sz w:val="24"/>
          <w:szCs w:val="24"/>
        </w:rPr>
        <w:t xml:space="preserve"> (учебно-познавательной).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2 класс</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Коммуникативные умения.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Говорение</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 странах изучаемого языка (не менее 3 реплик со стороны каждого собеседника); — создавать монологические высказывания (описание; повествование/рассказ) используя вербальные и/или зрительные опоры (объём монологического высказывания  — не менее 3 фраз).</w:t>
      </w:r>
    </w:p>
    <w:p w:rsidR="002762E0" w:rsidRPr="002762E0" w:rsidRDefault="002762E0" w:rsidP="002762E0">
      <w:pPr>
        <w:spacing w:line="240" w:lineRule="auto"/>
        <w:rPr>
          <w:rFonts w:ascii="Times New Roman" w:hAnsi="Times New Roman" w:cs="Times New Roman"/>
          <w:bCs/>
          <w:sz w:val="24"/>
          <w:szCs w:val="24"/>
        </w:rPr>
      </w:pPr>
      <w:proofErr w:type="spellStart"/>
      <w:r w:rsidRPr="002762E0">
        <w:rPr>
          <w:rFonts w:ascii="Times New Roman" w:hAnsi="Times New Roman" w:cs="Times New Roman"/>
          <w:b/>
          <w:bCs/>
          <w:sz w:val="24"/>
          <w:szCs w:val="24"/>
        </w:rPr>
        <w:t>Аудирование</w:t>
      </w:r>
      <w:proofErr w:type="spellEnd"/>
      <w:r w:rsidRPr="002762E0">
        <w:rPr>
          <w:rFonts w:ascii="Times New Roman" w:hAnsi="Times New Roman" w:cs="Times New Roman"/>
          <w:b/>
          <w:bCs/>
          <w:sz w:val="24"/>
          <w:szCs w:val="24"/>
        </w:rPr>
        <w:t xml:space="preserve">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воспринимать на слух и понимать речь учителя и одноклассников;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2762E0">
        <w:rPr>
          <w:rFonts w:ascii="Times New Roman" w:hAnsi="Times New Roman" w:cs="Times New Roman"/>
          <w:bCs/>
          <w:sz w:val="24"/>
          <w:szCs w:val="24"/>
        </w:rPr>
        <w:t>аудирования</w:t>
      </w:r>
      <w:proofErr w:type="spellEnd"/>
      <w:r w:rsidRPr="002762E0">
        <w:rPr>
          <w:rFonts w:ascii="Times New Roman" w:hAnsi="Times New Roman" w:cs="Times New Roman"/>
          <w:bCs/>
          <w:sz w:val="24"/>
          <w:szCs w:val="24"/>
        </w:rPr>
        <w:t>  — до 40 секунд).</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Смысловое чтение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lastRenderedPageBreak/>
        <w:t>Письмо</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заполнять простые формуляры, сообщая о себе основные сведения, в соответствии с нормами, принятыми в стране/странах изучаемого языка;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писать с опорой на образец короткие поздравления с праздниками (с днём рождения, Новым годом).</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Языковые знания и навыки Фонетическая сторона речи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2762E0">
        <w:rPr>
          <w:rFonts w:ascii="Times New Roman" w:hAnsi="Times New Roman" w:cs="Times New Roman"/>
          <w:bCs/>
          <w:sz w:val="24"/>
          <w:szCs w:val="24"/>
        </w:rPr>
        <w:t>полупечатное</w:t>
      </w:r>
      <w:proofErr w:type="spellEnd"/>
      <w:r w:rsidRPr="002762E0">
        <w:rPr>
          <w:rFonts w:ascii="Times New Roman" w:hAnsi="Times New Roman" w:cs="Times New Roman"/>
          <w:bCs/>
          <w:sz w:val="24"/>
          <w:szCs w:val="24"/>
        </w:rPr>
        <w:t xml:space="preserve"> написание букв, буквосочетаний, слов);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читать новые слова согласно основным правилам чтения;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различать на слух и правильно произносить слова и фразы/ предложения с соблюдением их ритмико-интонационных особенностей. Графика, орфография и пунктуация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правильно писать изученные слова;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заполнять пропуски словами; дописывать предложения;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Лексическая сторона речи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использовать языковую догадку в распознавании интернациональных слов.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 Грамматическая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нераспространённые и распространённые простые предложения; — распознавать и употреблять в устной и письменной речи предложения с начальным </w:t>
      </w:r>
      <w:proofErr w:type="spellStart"/>
      <w:r w:rsidRPr="002762E0">
        <w:rPr>
          <w:rFonts w:ascii="Times New Roman" w:hAnsi="Times New Roman" w:cs="Times New Roman"/>
          <w:bCs/>
          <w:sz w:val="24"/>
          <w:szCs w:val="24"/>
        </w:rPr>
        <w:t>It</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предложения с начальным </w:t>
      </w:r>
      <w:proofErr w:type="spellStart"/>
      <w:r w:rsidRPr="002762E0">
        <w:rPr>
          <w:rFonts w:ascii="Times New Roman" w:hAnsi="Times New Roman" w:cs="Times New Roman"/>
          <w:bCs/>
          <w:sz w:val="24"/>
          <w:szCs w:val="24"/>
        </w:rPr>
        <w:t>There</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to</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be</w:t>
      </w:r>
      <w:proofErr w:type="spellEnd"/>
      <w:r w:rsidRPr="002762E0">
        <w:rPr>
          <w:rFonts w:ascii="Times New Roman" w:hAnsi="Times New Roman" w:cs="Times New Roman"/>
          <w:bCs/>
          <w:sz w:val="24"/>
          <w:szCs w:val="24"/>
        </w:rPr>
        <w:t xml:space="preserve"> в </w:t>
      </w:r>
      <w:proofErr w:type="spellStart"/>
      <w:r w:rsidRPr="002762E0">
        <w:rPr>
          <w:rFonts w:ascii="Times New Roman" w:hAnsi="Times New Roman" w:cs="Times New Roman"/>
          <w:bCs/>
          <w:sz w:val="24"/>
          <w:szCs w:val="24"/>
        </w:rPr>
        <w:t>Present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Simple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Tense</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простые предложения с простым глагольным сказуемым (</w:t>
      </w:r>
      <w:proofErr w:type="spellStart"/>
      <w:r w:rsidRPr="002762E0">
        <w:rPr>
          <w:rFonts w:ascii="Times New Roman" w:hAnsi="Times New Roman" w:cs="Times New Roman"/>
          <w:bCs/>
          <w:sz w:val="24"/>
          <w:szCs w:val="24"/>
        </w:rPr>
        <w:t>He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speaks</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English</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предложения с составным глагольным сказуемым (I </w:t>
      </w:r>
      <w:proofErr w:type="spellStart"/>
      <w:r w:rsidRPr="002762E0">
        <w:rPr>
          <w:rFonts w:ascii="Times New Roman" w:hAnsi="Times New Roman" w:cs="Times New Roman"/>
          <w:bCs/>
          <w:sz w:val="24"/>
          <w:szCs w:val="24"/>
        </w:rPr>
        <w:t>want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to</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dance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She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can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skate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well</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lastRenderedPageBreak/>
        <w:t xml:space="preserve">— распознавать и употреблять в устной и письменной речи предложения с глаголом-связкой </w:t>
      </w:r>
      <w:proofErr w:type="spellStart"/>
      <w:r w:rsidRPr="002762E0">
        <w:rPr>
          <w:rFonts w:ascii="Times New Roman" w:hAnsi="Times New Roman" w:cs="Times New Roman"/>
          <w:bCs/>
          <w:sz w:val="24"/>
          <w:szCs w:val="24"/>
        </w:rPr>
        <w:t>to</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be</w:t>
      </w:r>
      <w:proofErr w:type="spellEnd"/>
      <w:r w:rsidRPr="002762E0">
        <w:rPr>
          <w:rFonts w:ascii="Times New Roman" w:hAnsi="Times New Roman" w:cs="Times New Roman"/>
          <w:bCs/>
          <w:sz w:val="24"/>
          <w:szCs w:val="24"/>
        </w:rPr>
        <w:t xml:space="preserve"> в </w:t>
      </w:r>
      <w:proofErr w:type="spellStart"/>
      <w:r w:rsidRPr="002762E0">
        <w:rPr>
          <w:rFonts w:ascii="Times New Roman" w:hAnsi="Times New Roman" w:cs="Times New Roman"/>
          <w:bCs/>
          <w:sz w:val="24"/>
          <w:szCs w:val="24"/>
        </w:rPr>
        <w:t>Present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Simple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Tense</w:t>
      </w:r>
      <w:proofErr w:type="spellEnd"/>
      <w:r w:rsidRPr="002762E0">
        <w:rPr>
          <w:rFonts w:ascii="Times New Roman" w:hAnsi="Times New Roman" w:cs="Times New Roman"/>
          <w:bCs/>
          <w:sz w:val="24"/>
          <w:szCs w:val="24"/>
        </w:rPr>
        <w:t xml:space="preserve"> в составе таких фраз, как </w:t>
      </w:r>
      <w:proofErr w:type="spellStart"/>
      <w:r w:rsidRPr="002762E0">
        <w:rPr>
          <w:rFonts w:ascii="Times New Roman" w:hAnsi="Times New Roman" w:cs="Times New Roman"/>
          <w:bCs/>
          <w:sz w:val="24"/>
          <w:szCs w:val="24"/>
        </w:rPr>
        <w:t>I’m</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Dima</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I’m</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eight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I’m</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fine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I’m</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sorry</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It’s</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Is</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What’s</w:t>
      </w:r>
      <w:proofErr w:type="spellEnd"/>
      <w:r w:rsidRPr="002762E0">
        <w:rPr>
          <w:rFonts w:ascii="Times New Roman" w:hAnsi="Times New Roman" w:cs="Times New Roman"/>
          <w:bCs/>
          <w:sz w:val="24"/>
          <w:szCs w:val="24"/>
        </w:rPr>
        <w:t xml:space="preserve">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предложения с краткими глагольными формами;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2762E0">
        <w:rPr>
          <w:rFonts w:ascii="Times New Roman" w:hAnsi="Times New Roman" w:cs="Times New Roman"/>
          <w:bCs/>
          <w:sz w:val="24"/>
          <w:szCs w:val="24"/>
        </w:rPr>
        <w:t>Come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please</w:t>
      </w:r>
      <w:proofErr w:type="spellEnd"/>
      <w:r w:rsidRPr="002762E0">
        <w:rPr>
          <w:rFonts w:ascii="Times New Roman" w:hAnsi="Times New Roman" w:cs="Times New Roman"/>
          <w:bCs/>
          <w:sz w:val="24"/>
          <w:szCs w:val="24"/>
        </w:rPr>
        <w:t>.); — распознавать и употреблять в устной и письменной речи настоящее простое время (</w:t>
      </w:r>
      <w:proofErr w:type="spellStart"/>
      <w:r w:rsidRPr="002762E0">
        <w:rPr>
          <w:rFonts w:ascii="Times New Roman" w:hAnsi="Times New Roman" w:cs="Times New Roman"/>
          <w:bCs/>
          <w:sz w:val="24"/>
          <w:szCs w:val="24"/>
        </w:rPr>
        <w:t>Present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Simple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Tense</w:t>
      </w:r>
      <w:proofErr w:type="spellEnd"/>
      <w:r w:rsidRPr="002762E0">
        <w:rPr>
          <w:rFonts w:ascii="Times New Roman" w:hAnsi="Times New Roman" w:cs="Times New Roman"/>
          <w:bCs/>
          <w:sz w:val="24"/>
          <w:szCs w:val="24"/>
        </w:rPr>
        <w:t>) в повествовательных (утвердительных и отрицательных) и вопросительных (общий и специальный вопрос) предложениях;</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глагольную конструкцию </w:t>
      </w:r>
      <w:proofErr w:type="spellStart"/>
      <w:r w:rsidRPr="002762E0">
        <w:rPr>
          <w:rFonts w:ascii="Times New Roman" w:hAnsi="Times New Roman" w:cs="Times New Roman"/>
          <w:bCs/>
          <w:sz w:val="24"/>
          <w:szCs w:val="24"/>
        </w:rPr>
        <w:t>have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got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I’ve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got</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Have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you</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got</w:t>
      </w:r>
      <w:proofErr w:type="spellEnd"/>
      <w:r w:rsidRPr="002762E0">
        <w:rPr>
          <w:rFonts w:ascii="Times New Roman" w:hAnsi="Times New Roman" w:cs="Times New Roman"/>
          <w:bCs/>
          <w:sz w:val="24"/>
          <w:szCs w:val="24"/>
        </w:rPr>
        <w:t xml:space="preserve">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модальный глагол </w:t>
      </w:r>
      <w:proofErr w:type="spellStart"/>
      <w:r w:rsidRPr="002762E0">
        <w:rPr>
          <w:rFonts w:ascii="Times New Roman" w:hAnsi="Times New Roman" w:cs="Times New Roman"/>
          <w:bCs/>
          <w:sz w:val="24"/>
          <w:szCs w:val="24"/>
        </w:rPr>
        <w:t>сan</w:t>
      </w:r>
      <w:proofErr w:type="spellEnd"/>
      <w:r w:rsidRPr="002762E0">
        <w:rPr>
          <w:rFonts w:ascii="Times New Roman" w:hAnsi="Times New Roman" w:cs="Times New Roman"/>
          <w:bCs/>
          <w:sz w:val="24"/>
          <w:szCs w:val="24"/>
        </w:rPr>
        <w:t>/</w:t>
      </w:r>
      <w:proofErr w:type="spellStart"/>
      <w:r w:rsidRPr="002762E0">
        <w:rPr>
          <w:rFonts w:ascii="Times New Roman" w:hAnsi="Times New Roman" w:cs="Times New Roman"/>
          <w:bCs/>
          <w:sz w:val="24"/>
          <w:szCs w:val="24"/>
        </w:rPr>
        <w:t>can’t</w:t>
      </w:r>
      <w:proofErr w:type="spellEnd"/>
      <w:r w:rsidRPr="002762E0">
        <w:rPr>
          <w:rFonts w:ascii="Times New Roman" w:hAnsi="Times New Roman" w:cs="Times New Roman"/>
          <w:bCs/>
          <w:sz w:val="24"/>
          <w:szCs w:val="24"/>
        </w:rPr>
        <w:t xml:space="preserve"> для выражения умения (I </w:t>
      </w:r>
      <w:proofErr w:type="spellStart"/>
      <w:r w:rsidRPr="002762E0">
        <w:rPr>
          <w:rFonts w:ascii="Times New Roman" w:hAnsi="Times New Roman" w:cs="Times New Roman"/>
          <w:bCs/>
          <w:sz w:val="24"/>
          <w:szCs w:val="24"/>
        </w:rPr>
        <w:t>can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ride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a</w:t>
      </w:r>
      <w:proofErr w:type="spellEnd"/>
      <w:r w:rsidRPr="002762E0">
        <w:rPr>
          <w:rFonts w:ascii="Times New Roman" w:hAnsi="Times New Roman" w:cs="Times New Roman"/>
          <w:bCs/>
          <w:sz w:val="24"/>
          <w:szCs w:val="24"/>
        </w:rPr>
        <w:t> </w:t>
      </w:r>
      <w:proofErr w:type="spellStart"/>
      <w:r w:rsidRPr="002762E0">
        <w:rPr>
          <w:rFonts w:ascii="Times New Roman" w:hAnsi="Times New Roman" w:cs="Times New Roman"/>
          <w:bCs/>
          <w:sz w:val="24"/>
          <w:szCs w:val="24"/>
        </w:rPr>
        <w:t>bike</w:t>
      </w:r>
      <w:proofErr w:type="spellEnd"/>
      <w:r w:rsidRPr="002762E0">
        <w:rPr>
          <w:rFonts w:ascii="Times New Roman" w:hAnsi="Times New Roman" w:cs="Times New Roman"/>
          <w:bCs/>
          <w:sz w:val="24"/>
          <w:szCs w:val="24"/>
        </w:rPr>
        <w:t xml:space="preserve">.) и отсутствия умения (I </w:t>
      </w:r>
      <w:proofErr w:type="spellStart"/>
      <w:r w:rsidRPr="002762E0">
        <w:rPr>
          <w:rFonts w:ascii="Times New Roman" w:hAnsi="Times New Roman" w:cs="Times New Roman"/>
          <w:bCs/>
          <w:sz w:val="24"/>
          <w:szCs w:val="24"/>
        </w:rPr>
        <w:t>can’t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ride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a</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bike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can</w:t>
      </w:r>
      <w:proofErr w:type="spellEnd"/>
      <w:r w:rsidRPr="002762E0">
        <w:rPr>
          <w:rFonts w:ascii="Times New Roman" w:hAnsi="Times New Roman" w:cs="Times New Roman"/>
          <w:bCs/>
          <w:sz w:val="24"/>
          <w:szCs w:val="24"/>
        </w:rPr>
        <w:t xml:space="preserve"> для получения разрешения (</w:t>
      </w:r>
      <w:proofErr w:type="spellStart"/>
      <w:r w:rsidRPr="002762E0">
        <w:rPr>
          <w:rFonts w:ascii="Times New Roman" w:hAnsi="Times New Roman" w:cs="Times New Roman"/>
          <w:bCs/>
          <w:sz w:val="24"/>
          <w:szCs w:val="24"/>
        </w:rPr>
        <w:t>Can</w:t>
      </w:r>
      <w:proofErr w:type="spellEnd"/>
      <w:r w:rsidRPr="002762E0">
        <w:rPr>
          <w:rFonts w:ascii="Times New Roman" w:hAnsi="Times New Roman" w:cs="Times New Roman"/>
          <w:bCs/>
          <w:sz w:val="24"/>
          <w:szCs w:val="24"/>
        </w:rPr>
        <w:t xml:space="preserve"> I </w:t>
      </w:r>
      <w:proofErr w:type="spellStart"/>
      <w:r w:rsidRPr="002762E0">
        <w:rPr>
          <w:rFonts w:ascii="Times New Roman" w:hAnsi="Times New Roman" w:cs="Times New Roman"/>
          <w:bCs/>
          <w:sz w:val="24"/>
          <w:szCs w:val="24"/>
        </w:rPr>
        <w:t>go</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out</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множественное число существительных, образованное по правилу и исключения: </w:t>
      </w:r>
      <w:proofErr w:type="spellStart"/>
      <w:r w:rsidRPr="002762E0">
        <w:rPr>
          <w:rFonts w:ascii="Times New Roman" w:hAnsi="Times New Roman" w:cs="Times New Roman"/>
          <w:bCs/>
          <w:sz w:val="24"/>
          <w:szCs w:val="24"/>
        </w:rPr>
        <w:t>a</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pen</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pens</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a</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man</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men</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личные и притяжательные местоимения;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указательные местоимения </w:t>
      </w:r>
      <w:proofErr w:type="spellStart"/>
      <w:r w:rsidRPr="002762E0">
        <w:rPr>
          <w:rFonts w:ascii="Times New Roman" w:hAnsi="Times New Roman" w:cs="Times New Roman"/>
          <w:bCs/>
          <w:sz w:val="24"/>
          <w:szCs w:val="24"/>
        </w:rPr>
        <w:t>this</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these</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количественные числительные (1—12);</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вопросительные слова </w:t>
      </w:r>
      <w:proofErr w:type="spellStart"/>
      <w:r w:rsidRPr="002762E0">
        <w:rPr>
          <w:rFonts w:ascii="Times New Roman" w:hAnsi="Times New Roman" w:cs="Times New Roman"/>
          <w:bCs/>
          <w:sz w:val="24"/>
          <w:szCs w:val="24"/>
        </w:rPr>
        <w:t>who</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what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how</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where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how</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many</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предлоги места </w:t>
      </w:r>
      <w:proofErr w:type="spellStart"/>
      <w:r w:rsidRPr="002762E0">
        <w:rPr>
          <w:rFonts w:ascii="Times New Roman" w:hAnsi="Times New Roman" w:cs="Times New Roman"/>
          <w:bCs/>
          <w:sz w:val="24"/>
          <w:szCs w:val="24"/>
        </w:rPr>
        <w:t>on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near</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under</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союзы </w:t>
      </w:r>
      <w:proofErr w:type="spellStart"/>
      <w:r w:rsidRPr="002762E0">
        <w:rPr>
          <w:rFonts w:ascii="Times New Roman" w:hAnsi="Times New Roman" w:cs="Times New Roman"/>
          <w:bCs/>
          <w:sz w:val="24"/>
          <w:szCs w:val="24"/>
        </w:rPr>
        <w:t>and</w:t>
      </w:r>
      <w:proofErr w:type="spellEnd"/>
      <w:r w:rsidRPr="002762E0">
        <w:rPr>
          <w:rFonts w:ascii="Times New Roman" w:hAnsi="Times New Roman" w:cs="Times New Roman"/>
          <w:bCs/>
          <w:sz w:val="24"/>
          <w:szCs w:val="24"/>
        </w:rPr>
        <w:t xml:space="preserve"> и </w:t>
      </w:r>
      <w:proofErr w:type="spellStart"/>
      <w:r w:rsidRPr="002762E0">
        <w:rPr>
          <w:rFonts w:ascii="Times New Roman" w:hAnsi="Times New Roman" w:cs="Times New Roman"/>
          <w:bCs/>
          <w:sz w:val="24"/>
          <w:szCs w:val="24"/>
        </w:rPr>
        <w:t>but</w:t>
      </w:r>
      <w:proofErr w:type="spellEnd"/>
      <w:r w:rsidRPr="002762E0">
        <w:rPr>
          <w:rFonts w:ascii="Times New Roman" w:hAnsi="Times New Roman" w:cs="Times New Roman"/>
          <w:bCs/>
          <w:sz w:val="24"/>
          <w:szCs w:val="24"/>
        </w:rPr>
        <w:t xml:space="preserve"> (при однородных членах). </w:t>
      </w:r>
      <w:proofErr w:type="spellStart"/>
      <w:r w:rsidRPr="002762E0">
        <w:rPr>
          <w:rFonts w:ascii="Times New Roman" w:hAnsi="Times New Roman" w:cs="Times New Roman"/>
          <w:bCs/>
          <w:sz w:val="24"/>
          <w:szCs w:val="24"/>
        </w:rPr>
        <w:t>Социокультурные</w:t>
      </w:r>
      <w:proofErr w:type="spellEnd"/>
      <w:r w:rsidRPr="002762E0">
        <w:rPr>
          <w:rFonts w:ascii="Times New Roman" w:hAnsi="Times New Roman" w:cs="Times New Roman"/>
          <w:bCs/>
          <w:sz w:val="24"/>
          <w:szCs w:val="24"/>
        </w:rPr>
        <w:t xml:space="preserve"> знания и умения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владеть отдельными </w:t>
      </w:r>
      <w:proofErr w:type="spellStart"/>
      <w:r w:rsidRPr="002762E0">
        <w:rPr>
          <w:rFonts w:ascii="Times New Roman" w:hAnsi="Times New Roman" w:cs="Times New Roman"/>
          <w:bCs/>
          <w:sz w:val="24"/>
          <w:szCs w:val="24"/>
        </w:rPr>
        <w:t>социокультурными</w:t>
      </w:r>
      <w:proofErr w:type="spellEnd"/>
      <w:r w:rsidRPr="002762E0">
        <w:rPr>
          <w:rFonts w:ascii="Times New Roman" w:hAnsi="Times New Roman" w:cs="Times New Roman"/>
          <w:bCs/>
          <w:sz w:val="24"/>
          <w:szCs w:val="24"/>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 знать названия родной страны и страны/стран изучаемого языка и их столиц.</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3 класс</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Коммуникативные умения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 Говорение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lastRenderedPageBreak/>
        <w:t>—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(не менее 4 реплик со стороны каждого собеседника);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создавать устные связные монологические высказывания (описание; повествование/рассказ) объёмом не менее 4-х фраз с вербальными и/или зрительными опорами;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пересказывать основное содержание прочитанного текста с  вербальными и/или зрительными опорами (объём монологического высказывания — не менее 4 фраз). </w:t>
      </w:r>
      <w:proofErr w:type="spellStart"/>
      <w:r w:rsidRPr="002762E0">
        <w:rPr>
          <w:rFonts w:ascii="Times New Roman" w:hAnsi="Times New Roman" w:cs="Times New Roman"/>
          <w:b/>
          <w:bCs/>
          <w:sz w:val="24"/>
          <w:szCs w:val="24"/>
        </w:rPr>
        <w:t>Аудирование</w:t>
      </w:r>
      <w:proofErr w:type="spellEnd"/>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воспринимать на слух и понимать речь учителя и одноклассников вербально/</w:t>
      </w:r>
      <w:proofErr w:type="spellStart"/>
      <w:r w:rsidRPr="002762E0">
        <w:rPr>
          <w:rFonts w:ascii="Times New Roman" w:hAnsi="Times New Roman" w:cs="Times New Roman"/>
          <w:bCs/>
          <w:sz w:val="24"/>
          <w:szCs w:val="24"/>
        </w:rPr>
        <w:t>невербально</w:t>
      </w:r>
      <w:proofErr w:type="spellEnd"/>
      <w:r w:rsidRPr="002762E0">
        <w:rPr>
          <w:rFonts w:ascii="Times New Roman" w:hAnsi="Times New Roman" w:cs="Times New Roman"/>
          <w:bCs/>
          <w:sz w:val="24"/>
          <w:szCs w:val="24"/>
        </w:rPr>
        <w:t xml:space="preserve"> реагировать на услышанное;</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762E0">
        <w:rPr>
          <w:rFonts w:ascii="Times New Roman" w:hAnsi="Times New Roman" w:cs="Times New Roman"/>
          <w:bCs/>
          <w:sz w:val="24"/>
          <w:szCs w:val="24"/>
        </w:rPr>
        <w:t>аудирования</w:t>
      </w:r>
      <w:proofErr w:type="spellEnd"/>
      <w:r w:rsidRPr="002762E0">
        <w:rPr>
          <w:rFonts w:ascii="Times New Roman" w:hAnsi="Times New Roman" w:cs="Times New Roman"/>
          <w:bCs/>
          <w:sz w:val="24"/>
          <w:szCs w:val="24"/>
        </w:rPr>
        <w:t> — до 1 минуты). Смысловое чтение</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Письмо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создавать подписи к иллюстрациям с пояснением, что на них изображено. Языковые знания и навыки Фонетическая сторона речи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применять правила чтения гласных в третьем типе слога (гласная + </w:t>
      </w:r>
      <w:proofErr w:type="spellStart"/>
      <w:r w:rsidRPr="002762E0">
        <w:rPr>
          <w:rFonts w:ascii="Times New Roman" w:hAnsi="Times New Roman" w:cs="Times New Roman"/>
          <w:bCs/>
          <w:sz w:val="24"/>
          <w:szCs w:val="24"/>
        </w:rPr>
        <w:t>r</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применять правила чтения сложных сочетаний букв (например, -</w:t>
      </w:r>
      <w:proofErr w:type="spellStart"/>
      <w:r w:rsidRPr="002762E0">
        <w:rPr>
          <w:rFonts w:ascii="Times New Roman" w:hAnsi="Times New Roman" w:cs="Times New Roman"/>
          <w:bCs/>
          <w:sz w:val="24"/>
          <w:szCs w:val="24"/>
        </w:rPr>
        <w:t>tion</w:t>
      </w:r>
      <w:proofErr w:type="spellEnd"/>
      <w:r w:rsidRPr="002762E0">
        <w:rPr>
          <w:rFonts w:ascii="Times New Roman" w:hAnsi="Times New Roman" w:cs="Times New Roman"/>
          <w:bCs/>
          <w:sz w:val="24"/>
          <w:szCs w:val="24"/>
        </w:rPr>
        <w:t>, -</w:t>
      </w:r>
      <w:proofErr w:type="spellStart"/>
      <w:r w:rsidRPr="002762E0">
        <w:rPr>
          <w:rFonts w:ascii="Times New Roman" w:hAnsi="Times New Roman" w:cs="Times New Roman"/>
          <w:bCs/>
          <w:sz w:val="24"/>
          <w:szCs w:val="24"/>
        </w:rPr>
        <w:t>ight</w:t>
      </w:r>
      <w:proofErr w:type="spellEnd"/>
      <w:r w:rsidRPr="002762E0">
        <w:rPr>
          <w:rFonts w:ascii="Times New Roman" w:hAnsi="Times New Roman" w:cs="Times New Roman"/>
          <w:bCs/>
          <w:sz w:val="24"/>
          <w:szCs w:val="24"/>
        </w:rPr>
        <w:t>) в односложных, двусложных и многосложных словах (</w:t>
      </w:r>
      <w:proofErr w:type="spellStart"/>
      <w:r w:rsidRPr="002762E0">
        <w:rPr>
          <w:rFonts w:ascii="Times New Roman" w:hAnsi="Times New Roman" w:cs="Times New Roman"/>
          <w:bCs/>
          <w:sz w:val="24"/>
          <w:szCs w:val="24"/>
        </w:rPr>
        <w:t>international</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night</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читать новые слова согласно основным правилам чтения;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различать на слух и правильно произносить слова и фразы/ предложения с соблюдением их ритмико-интонационных особенностей. Графика, орфография и пунктуация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правильно писать изученные слова;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правильно расставлять знаки препинания (точка, вопросительный и восклицательный знаки в конце предложения, апостроф).</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Лексическая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lastRenderedPageBreak/>
        <w:t>— 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2762E0">
        <w:rPr>
          <w:rFonts w:ascii="Times New Roman" w:hAnsi="Times New Roman" w:cs="Times New Roman"/>
          <w:bCs/>
          <w:sz w:val="24"/>
          <w:szCs w:val="24"/>
        </w:rPr>
        <w:t>teen</w:t>
      </w:r>
      <w:proofErr w:type="spellEnd"/>
      <w:r w:rsidRPr="002762E0">
        <w:rPr>
          <w:rFonts w:ascii="Times New Roman" w:hAnsi="Times New Roman" w:cs="Times New Roman"/>
          <w:bCs/>
          <w:sz w:val="24"/>
          <w:szCs w:val="24"/>
        </w:rPr>
        <w:t>, -</w:t>
      </w:r>
      <w:proofErr w:type="spellStart"/>
      <w:r w:rsidRPr="002762E0">
        <w:rPr>
          <w:rFonts w:ascii="Times New Roman" w:hAnsi="Times New Roman" w:cs="Times New Roman"/>
          <w:bCs/>
          <w:sz w:val="24"/>
          <w:szCs w:val="24"/>
        </w:rPr>
        <w:t>ty</w:t>
      </w:r>
      <w:proofErr w:type="spellEnd"/>
      <w:r w:rsidRPr="002762E0">
        <w:rPr>
          <w:rFonts w:ascii="Times New Roman" w:hAnsi="Times New Roman" w:cs="Times New Roman"/>
          <w:bCs/>
          <w:sz w:val="24"/>
          <w:szCs w:val="24"/>
        </w:rPr>
        <w:t>, -</w:t>
      </w:r>
      <w:proofErr w:type="spellStart"/>
      <w:r w:rsidRPr="002762E0">
        <w:rPr>
          <w:rFonts w:ascii="Times New Roman" w:hAnsi="Times New Roman" w:cs="Times New Roman"/>
          <w:bCs/>
          <w:sz w:val="24"/>
          <w:szCs w:val="24"/>
        </w:rPr>
        <w:t>th</w:t>
      </w:r>
      <w:proofErr w:type="spellEnd"/>
      <w:r w:rsidRPr="002762E0">
        <w:rPr>
          <w:rFonts w:ascii="Times New Roman" w:hAnsi="Times New Roman" w:cs="Times New Roman"/>
          <w:bCs/>
          <w:sz w:val="24"/>
          <w:szCs w:val="24"/>
        </w:rPr>
        <w:t>) и словосложения (</w:t>
      </w:r>
      <w:proofErr w:type="spellStart"/>
      <w:r w:rsidRPr="002762E0">
        <w:rPr>
          <w:rFonts w:ascii="Times New Roman" w:hAnsi="Times New Roman" w:cs="Times New Roman"/>
          <w:bCs/>
          <w:sz w:val="24"/>
          <w:szCs w:val="24"/>
        </w:rPr>
        <w:t>football</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snowman</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Грамматическая сторона речи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побудительные предложения в отрицательной форме (</w:t>
      </w:r>
      <w:proofErr w:type="spellStart"/>
      <w:r w:rsidRPr="002762E0">
        <w:rPr>
          <w:rFonts w:ascii="Times New Roman" w:hAnsi="Times New Roman" w:cs="Times New Roman"/>
          <w:bCs/>
          <w:sz w:val="24"/>
          <w:szCs w:val="24"/>
        </w:rPr>
        <w:t>Don’t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talk</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please</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предложения с начальным </w:t>
      </w:r>
      <w:proofErr w:type="spellStart"/>
      <w:r w:rsidRPr="002762E0">
        <w:rPr>
          <w:rFonts w:ascii="Times New Roman" w:hAnsi="Times New Roman" w:cs="Times New Roman"/>
          <w:bCs/>
          <w:sz w:val="24"/>
          <w:szCs w:val="24"/>
        </w:rPr>
        <w:t>There</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to</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be</w:t>
      </w:r>
      <w:proofErr w:type="spellEnd"/>
      <w:r w:rsidRPr="002762E0">
        <w:rPr>
          <w:rFonts w:ascii="Times New Roman" w:hAnsi="Times New Roman" w:cs="Times New Roman"/>
          <w:bCs/>
          <w:sz w:val="24"/>
          <w:szCs w:val="24"/>
        </w:rPr>
        <w:t xml:space="preserve"> в </w:t>
      </w:r>
      <w:proofErr w:type="spellStart"/>
      <w:r w:rsidRPr="002762E0">
        <w:rPr>
          <w:rFonts w:ascii="Times New Roman" w:hAnsi="Times New Roman" w:cs="Times New Roman"/>
          <w:bCs/>
          <w:sz w:val="24"/>
          <w:szCs w:val="24"/>
        </w:rPr>
        <w:t>Past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Simple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Tense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There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was</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a</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bridge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across</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the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river</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There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were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mountains</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the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south</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конструкции с глаголами на -</w:t>
      </w:r>
      <w:proofErr w:type="spellStart"/>
      <w:r w:rsidRPr="002762E0">
        <w:rPr>
          <w:rFonts w:ascii="Times New Roman" w:hAnsi="Times New Roman" w:cs="Times New Roman"/>
          <w:bCs/>
          <w:sz w:val="24"/>
          <w:szCs w:val="24"/>
        </w:rPr>
        <w:t>ing</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to</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like</w:t>
      </w:r>
      <w:proofErr w:type="spellEnd"/>
      <w:r w:rsidRPr="002762E0">
        <w:rPr>
          <w:rFonts w:ascii="Times New Roman" w:hAnsi="Times New Roman" w:cs="Times New Roman"/>
          <w:bCs/>
          <w:sz w:val="24"/>
          <w:szCs w:val="24"/>
        </w:rPr>
        <w:t>/</w:t>
      </w:r>
      <w:proofErr w:type="spellStart"/>
      <w:r w:rsidRPr="002762E0">
        <w:rPr>
          <w:rFonts w:ascii="Times New Roman" w:hAnsi="Times New Roman" w:cs="Times New Roman"/>
          <w:bCs/>
          <w:sz w:val="24"/>
          <w:szCs w:val="24"/>
        </w:rPr>
        <w:t>enjoy</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doing</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something</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конструкцию </w:t>
      </w:r>
      <w:proofErr w:type="spellStart"/>
      <w:r w:rsidRPr="002762E0">
        <w:rPr>
          <w:rFonts w:ascii="Times New Roman" w:hAnsi="Times New Roman" w:cs="Times New Roman"/>
          <w:bCs/>
          <w:sz w:val="24"/>
          <w:szCs w:val="24"/>
        </w:rPr>
        <w:t>I’d</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like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to</w:t>
      </w:r>
      <w:proofErr w:type="spellEnd"/>
      <w:r w:rsidRPr="002762E0">
        <w:rPr>
          <w:rFonts w:ascii="Times New Roman" w:hAnsi="Times New Roman" w:cs="Times New Roman"/>
          <w:bCs/>
          <w:sz w:val="24"/>
          <w:szCs w:val="24"/>
        </w:rPr>
        <w:t xml:space="preserve"> …; — распознавать и употреблять в устной и письменной речи правильные и неправильные глаголы в </w:t>
      </w:r>
      <w:proofErr w:type="spellStart"/>
      <w:r w:rsidRPr="002762E0">
        <w:rPr>
          <w:rFonts w:ascii="Times New Roman" w:hAnsi="Times New Roman" w:cs="Times New Roman"/>
          <w:bCs/>
          <w:sz w:val="24"/>
          <w:szCs w:val="24"/>
        </w:rPr>
        <w:t>Past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Simple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Tense</w:t>
      </w:r>
      <w:proofErr w:type="spellEnd"/>
      <w:r w:rsidRPr="002762E0">
        <w:rPr>
          <w:rFonts w:ascii="Times New Roman" w:hAnsi="Times New Roman" w:cs="Times New Roman"/>
          <w:bCs/>
          <w:sz w:val="24"/>
          <w:szCs w:val="24"/>
        </w:rPr>
        <w:t xml:space="preserve"> в повествовательных (утвердительных и отрицательных) и вопросительных (общий и специальный вопрос) предложениях; — распознавать и употреблять в устной и письменной речи существительные в притяжательном падеже (</w:t>
      </w:r>
      <w:proofErr w:type="spellStart"/>
      <w:r w:rsidRPr="002762E0">
        <w:rPr>
          <w:rFonts w:ascii="Times New Roman" w:hAnsi="Times New Roman" w:cs="Times New Roman"/>
          <w:bCs/>
          <w:sz w:val="24"/>
          <w:szCs w:val="24"/>
        </w:rPr>
        <w:t>Possessive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Case</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w:t>
      </w:r>
      <w:proofErr w:type="spellStart"/>
      <w:r w:rsidRPr="002762E0">
        <w:rPr>
          <w:rFonts w:ascii="Times New Roman" w:hAnsi="Times New Roman" w:cs="Times New Roman"/>
          <w:bCs/>
          <w:sz w:val="24"/>
          <w:szCs w:val="24"/>
        </w:rPr>
        <w:t>cлова</w:t>
      </w:r>
      <w:proofErr w:type="spellEnd"/>
      <w:r w:rsidRPr="002762E0">
        <w:rPr>
          <w:rFonts w:ascii="Times New Roman" w:hAnsi="Times New Roman" w:cs="Times New Roman"/>
          <w:bCs/>
          <w:sz w:val="24"/>
          <w:szCs w:val="24"/>
        </w:rPr>
        <w:t xml:space="preserve">, выражающие количество </w:t>
      </w:r>
      <w:proofErr w:type="spellStart"/>
      <w:r w:rsidRPr="002762E0">
        <w:rPr>
          <w:rFonts w:ascii="Times New Roman" w:hAnsi="Times New Roman" w:cs="Times New Roman"/>
          <w:bCs/>
          <w:sz w:val="24"/>
          <w:szCs w:val="24"/>
        </w:rPr>
        <w:t>c</w:t>
      </w:r>
      <w:proofErr w:type="spellEnd"/>
      <w:r w:rsidRPr="002762E0">
        <w:rPr>
          <w:rFonts w:ascii="Times New Roman" w:hAnsi="Times New Roman" w:cs="Times New Roman"/>
          <w:bCs/>
          <w:sz w:val="24"/>
          <w:szCs w:val="24"/>
        </w:rPr>
        <w:t xml:space="preserve"> исчисляемыми и неисчисляемыми существительными (</w:t>
      </w:r>
      <w:proofErr w:type="spellStart"/>
      <w:r w:rsidRPr="002762E0">
        <w:rPr>
          <w:rFonts w:ascii="Times New Roman" w:hAnsi="Times New Roman" w:cs="Times New Roman"/>
          <w:bCs/>
          <w:sz w:val="24"/>
          <w:szCs w:val="24"/>
        </w:rPr>
        <w:t>much</w:t>
      </w:r>
      <w:proofErr w:type="spellEnd"/>
      <w:r w:rsidRPr="002762E0">
        <w:rPr>
          <w:rFonts w:ascii="Times New Roman" w:hAnsi="Times New Roman" w:cs="Times New Roman"/>
          <w:bCs/>
          <w:sz w:val="24"/>
          <w:szCs w:val="24"/>
        </w:rPr>
        <w:t>/</w:t>
      </w:r>
      <w:proofErr w:type="spellStart"/>
      <w:r w:rsidRPr="002762E0">
        <w:rPr>
          <w:rFonts w:ascii="Times New Roman" w:hAnsi="Times New Roman" w:cs="Times New Roman"/>
          <w:bCs/>
          <w:sz w:val="24"/>
          <w:szCs w:val="24"/>
        </w:rPr>
        <w:t>many</w:t>
      </w:r>
      <w:proofErr w:type="spellEnd"/>
      <w:r w:rsidRPr="002762E0">
        <w:rPr>
          <w:rFonts w:ascii="Times New Roman" w:hAnsi="Times New Roman" w:cs="Times New Roman"/>
          <w:bCs/>
          <w:sz w:val="24"/>
          <w:szCs w:val="24"/>
        </w:rPr>
        <w:t>/</w:t>
      </w:r>
      <w:proofErr w:type="spellStart"/>
      <w:r w:rsidRPr="002762E0">
        <w:rPr>
          <w:rFonts w:ascii="Times New Roman" w:hAnsi="Times New Roman" w:cs="Times New Roman"/>
          <w:bCs/>
          <w:sz w:val="24"/>
          <w:szCs w:val="24"/>
        </w:rPr>
        <w:t>a</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lot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of</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 распознавать и употреблять в устной и письменной речи наречия частотности </w:t>
      </w:r>
      <w:proofErr w:type="spellStart"/>
      <w:r w:rsidRPr="002762E0">
        <w:rPr>
          <w:rFonts w:ascii="Times New Roman" w:hAnsi="Times New Roman" w:cs="Times New Roman"/>
          <w:bCs/>
          <w:sz w:val="24"/>
          <w:szCs w:val="24"/>
        </w:rPr>
        <w:t>usually</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often</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личные местоимения в объектном падеже;</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указательные местоимения </w:t>
      </w:r>
      <w:proofErr w:type="spellStart"/>
      <w:r w:rsidRPr="002762E0">
        <w:rPr>
          <w:rFonts w:ascii="Times New Roman" w:hAnsi="Times New Roman" w:cs="Times New Roman"/>
          <w:bCs/>
          <w:sz w:val="24"/>
          <w:szCs w:val="24"/>
        </w:rPr>
        <w:t>that</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those</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неопределённые местоимения </w:t>
      </w:r>
      <w:proofErr w:type="spellStart"/>
      <w:r w:rsidRPr="002762E0">
        <w:rPr>
          <w:rFonts w:ascii="Times New Roman" w:hAnsi="Times New Roman" w:cs="Times New Roman"/>
          <w:bCs/>
          <w:sz w:val="24"/>
          <w:szCs w:val="24"/>
        </w:rPr>
        <w:t>some</w:t>
      </w:r>
      <w:proofErr w:type="spellEnd"/>
      <w:r w:rsidRPr="002762E0">
        <w:rPr>
          <w:rFonts w:ascii="Times New Roman" w:hAnsi="Times New Roman" w:cs="Times New Roman"/>
          <w:bCs/>
          <w:sz w:val="24"/>
          <w:szCs w:val="24"/>
        </w:rPr>
        <w:t>/</w:t>
      </w:r>
      <w:proofErr w:type="spellStart"/>
      <w:r w:rsidRPr="002762E0">
        <w:rPr>
          <w:rFonts w:ascii="Times New Roman" w:hAnsi="Times New Roman" w:cs="Times New Roman"/>
          <w:bCs/>
          <w:sz w:val="24"/>
          <w:szCs w:val="24"/>
        </w:rPr>
        <w:t>any</w:t>
      </w:r>
      <w:proofErr w:type="spellEnd"/>
      <w:r w:rsidRPr="002762E0">
        <w:rPr>
          <w:rFonts w:ascii="Times New Roman" w:hAnsi="Times New Roman" w:cs="Times New Roman"/>
          <w:bCs/>
          <w:sz w:val="24"/>
          <w:szCs w:val="24"/>
        </w:rPr>
        <w:t xml:space="preserve"> в повествовательных и вопросительных предложениях;</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вопросительные слова </w:t>
      </w:r>
      <w:proofErr w:type="spellStart"/>
      <w:r w:rsidRPr="002762E0">
        <w:rPr>
          <w:rFonts w:ascii="Times New Roman" w:hAnsi="Times New Roman" w:cs="Times New Roman"/>
          <w:bCs/>
          <w:sz w:val="24"/>
          <w:szCs w:val="24"/>
        </w:rPr>
        <w:t>when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whose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why</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количественные числительные (13—100);</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порядковые числительные (1—30);</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предлог направления движения </w:t>
      </w:r>
      <w:proofErr w:type="spellStart"/>
      <w:r w:rsidRPr="002762E0">
        <w:rPr>
          <w:rFonts w:ascii="Times New Roman" w:hAnsi="Times New Roman" w:cs="Times New Roman"/>
          <w:bCs/>
          <w:sz w:val="24"/>
          <w:szCs w:val="24"/>
        </w:rPr>
        <w:t>to</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We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went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to</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Moscow</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last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year</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предлоги места </w:t>
      </w:r>
      <w:proofErr w:type="spellStart"/>
      <w:r w:rsidRPr="002762E0">
        <w:rPr>
          <w:rFonts w:ascii="Times New Roman" w:hAnsi="Times New Roman" w:cs="Times New Roman"/>
          <w:bCs/>
          <w:sz w:val="24"/>
          <w:szCs w:val="24"/>
        </w:rPr>
        <w:t>next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to</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front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of</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behind</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lastRenderedPageBreak/>
        <w:t xml:space="preserve">— распознавать и употреблять в устной и письменной речи предлоги времени: </w:t>
      </w:r>
      <w:proofErr w:type="spellStart"/>
      <w:r w:rsidRPr="002762E0">
        <w:rPr>
          <w:rFonts w:ascii="Times New Roman" w:hAnsi="Times New Roman" w:cs="Times New Roman"/>
          <w:bCs/>
          <w:sz w:val="24"/>
          <w:szCs w:val="24"/>
        </w:rPr>
        <w:t>at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on</w:t>
      </w:r>
      <w:proofErr w:type="spellEnd"/>
      <w:r w:rsidRPr="002762E0">
        <w:rPr>
          <w:rFonts w:ascii="Times New Roman" w:hAnsi="Times New Roman" w:cs="Times New Roman"/>
          <w:bCs/>
          <w:sz w:val="24"/>
          <w:szCs w:val="24"/>
        </w:rPr>
        <w:t xml:space="preserve"> в выражениях </w:t>
      </w:r>
      <w:proofErr w:type="spellStart"/>
      <w:r w:rsidRPr="002762E0">
        <w:rPr>
          <w:rFonts w:ascii="Times New Roman" w:hAnsi="Times New Roman" w:cs="Times New Roman"/>
          <w:bCs/>
          <w:sz w:val="24"/>
          <w:szCs w:val="24"/>
        </w:rPr>
        <w:t>at</w:t>
      </w:r>
      <w:proofErr w:type="spellEnd"/>
      <w:r w:rsidRPr="002762E0">
        <w:rPr>
          <w:rFonts w:ascii="Times New Roman" w:hAnsi="Times New Roman" w:cs="Times New Roman"/>
          <w:bCs/>
          <w:sz w:val="24"/>
          <w:szCs w:val="24"/>
        </w:rPr>
        <w:t xml:space="preserve"> 4 </w:t>
      </w:r>
      <w:proofErr w:type="spellStart"/>
      <w:r w:rsidRPr="002762E0">
        <w:rPr>
          <w:rFonts w:ascii="Times New Roman" w:hAnsi="Times New Roman" w:cs="Times New Roman"/>
          <w:bCs/>
          <w:sz w:val="24"/>
          <w:szCs w:val="24"/>
        </w:rPr>
        <w:t>o’clock</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in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the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morning</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on</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Monday</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Социокультурные</w:t>
      </w:r>
      <w:proofErr w:type="spellEnd"/>
      <w:r w:rsidRPr="002762E0">
        <w:rPr>
          <w:rFonts w:ascii="Times New Roman" w:hAnsi="Times New Roman" w:cs="Times New Roman"/>
          <w:bCs/>
          <w:sz w:val="24"/>
          <w:szCs w:val="24"/>
        </w:rPr>
        <w:t xml:space="preserve"> знания и умения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владеть </w:t>
      </w:r>
      <w:proofErr w:type="spellStart"/>
      <w:r w:rsidRPr="002762E0">
        <w:rPr>
          <w:rFonts w:ascii="Times New Roman" w:hAnsi="Times New Roman" w:cs="Times New Roman"/>
          <w:bCs/>
          <w:sz w:val="24"/>
          <w:szCs w:val="24"/>
        </w:rPr>
        <w:t>социокультурными</w:t>
      </w:r>
      <w:proofErr w:type="spellEnd"/>
      <w:r w:rsidRPr="002762E0">
        <w:rPr>
          <w:rFonts w:ascii="Times New Roman" w:hAnsi="Times New Roman" w:cs="Times New Roman"/>
          <w:bCs/>
          <w:sz w:val="24"/>
          <w:szCs w:val="24"/>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кратко представлять свою страну и страну/страны изучаемого языка на английском языке.</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4 класс</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Коммуникативные умения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Говорение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вести диалог-разговор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 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создавать устные связные монологические высказывания по образцу; выражать своё отношение к предмету речи; 18 Примерная рабочая программа — пересказывать основное содержание прочитанного текста с вербальными и/или зрительными опорами в объёме не менее 4—5 фраз.</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устно представлять результаты простого проектного задания в объёме 4—5 фраз. </w:t>
      </w:r>
      <w:proofErr w:type="spellStart"/>
      <w:r w:rsidRPr="002762E0">
        <w:rPr>
          <w:rFonts w:ascii="Times New Roman" w:hAnsi="Times New Roman" w:cs="Times New Roman"/>
          <w:b/>
          <w:bCs/>
          <w:sz w:val="24"/>
          <w:szCs w:val="24"/>
        </w:rPr>
        <w:t>Аудирование</w:t>
      </w:r>
      <w:proofErr w:type="spellEnd"/>
      <w:r w:rsidRPr="002762E0">
        <w:rPr>
          <w:rFonts w:ascii="Times New Roman" w:hAnsi="Times New Roman" w:cs="Times New Roman"/>
          <w:b/>
          <w:bCs/>
          <w:sz w:val="24"/>
          <w:szCs w:val="24"/>
        </w:rPr>
        <w:t xml:space="preserve"> </w:t>
      </w:r>
      <w:r w:rsidRPr="002762E0">
        <w:rPr>
          <w:rFonts w:ascii="Times New Roman" w:hAnsi="Times New Roman" w:cs="Times New Roman"/>
          <w:bCs/>
          <w:sz w:val="24"/>
          <w:szCs w:val="24"/>
        </w:rPr>
        <w:t>— воспринимать на слух и понимать речь учителя и одноклассников, вербально/</w:t>
      </w:r>
      <w:proofErr w:type="spellStart"/>
      <w:r w:rsidRPr="002762E0">
        <w:rPr>
          <w:rFonts w:ascii="Times New Roman" w:hAnsi="Times New Roman" w:cs="Times New Roman"/>
          <w:bCs/>
          <w:sz w:val="24"/>
          <w:szCs w:val="24"/>
        </w:rPr>
        <w:t>невербально</w:t>
      </w:r>
      <w:proofErr w:type="spellEnd"/>
      <w:r w:rsidRPr="002762E0">
        <w:rPr>
          <w:rFonts w:ascii="Times New Roman" w:hAnsi="Times New Roman" w:cs="Times New Roman"/>
          <w:bCs/>
          <w:sz w:val="24"/>
          <w:szCs w:val="24"/>
        </w:rPr>
        <w:t xml:space="preserve"> реагировать на услышанное;</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762E0">
        <w:rPr>
          <w:rFonts w:ascii="Times New Roman" w:hAnsi="Times New Roman" w:cs="Times New Roman"/>
          <w:bCs/>
          <w:sz w:val="24"/>
          <w:szCs w:val="24"/>
        </w:rPr>
        <w:t>аудирования</w:t>
      </w:r>
      <w:proofErr w:type="spellEnd"/>
      <w:r w:rsidRPr="002762E0">
        <w:rPr>
          <w:rFonts w:ascii="Times New Roman" w:hAnsi="Times New Roman" w:cs="Times New Roman"/>
          <w:bCs/>
          <w:sz w:val="24"/>
          <w:szCs w:val="24"/>
        </w:rPr>
        <w:t> — до 1 минуты).</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Смысловое чтение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w:t>
      </w:r>
      <w:r w:rsidRPr="002762E0">
        <w:rPr>
          <w:rFonts w:ascii="Times New Roman" w:hAnsi="Times New Roman" w:cs="Times New Roman"/>
          <w:bCs/>
          <w:sz w:val="24"/>
          <w:szCs w:val="24"/>
        </w:rPr>
        <w:lastRenderedPageBreak/>
        <w:t>зрительной опорой и без опоры, с использованием языковой, в том числе контекстуальной, догадки (объём текста/текстов для чтения — до 160 слов;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прогнозировать содержание текста на основе заголовка;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читать про себя </w:t>
      </w:r>
      <w:proofErr w:type="spellStart"/>
      <w:r w:rsidRPr="002762E0">
        <w:rPr>
          <w:rFonts w:ascii="Times New Roman" w:hAnsi="Times New Roman" w:cs="Times New Roman"/>
          <w:bCs/>
          <w:sz w:val="24"/>
          <w:szCs w:val="24"/>
        </w:rPr>
        <w:t>несплошные</w:t>
      </w:r>
      <w:proofErr w:type="spellEnd"/>
      <w:r w:rsidRPr="002762E0">
        <w:rPr>
          <w:rFonts w:ascii="Times New Roman" w:hAnsi="Times New Roman" w:cs="Times New Roman"/>
          <w:bCs/>
          <w:sz w:val="24"/>
          <w:szCs w:val="24"/>
        </w:rPr>
        <w:t xml:space="preserve"> тексты (таблицы, диаграммы и т. д.) и понимать представленную в них информацию.</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Письмо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писать с опорой на образец электронное сообщение личного характера (объём сообщения — до 50 слов).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Языковые знания и навыки Фонетическая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читать новые слова согласно основным правилам чтения;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различать на слух и правильно произносить слова и фразы/ предложения с соблюдением их ритмико-интонационных особенностей.</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Графика, орфография и пунктуация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правильно писать изученные слова;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Лексическая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образовывать родственные слова с использованием основных способов словообразования: аффиксации (суффиксы -</w:t>
      </w:r>
      <w:proofErr w:type="spellStart"/>
      <w:r w:rsidRPr="002762E0">
        <w:rPr>
          <w:rFonts w:ascii="Times New Roman" w:hAnsi="Times New Roman" w:cs="Times New Roman"/>
          <w:bCs/>
          <w:sz w:val="24"/>
          <w:szCs w:val="24"/>
        </w:rPr>
        <w:t>er</w:t>
      </w:r>
      <w:proofErr w:type="spellEnd"/>
      <w:r w:rsidRPr="002762E0">
        <w:rPr>
          <w:rFonts w:ascii="Times New Roman" w:hAnsi="Times New Roman" w:cs="Times New Roman"/>
          <w:bCs/>
          <w:sz w:val="24"/>
          <w:szCs w:val="24"/>
        </w:rPr>
        <w:t>/-</w:t>
      </w:r>
      <w:proofErr w:type="spellStart"/>
      <w:r w:rsidRPr="002762E0">
        <w:rPr>
          <w:rFonts w:ascii="Times New Roman" w:hAnsi="Times New Roman" w:cs="Times New Roman"/>
          <w:bCs/>
          <w:sz w:val="24"/>
          <w:szCs w:val="24"/>
        </w:rPr>
        <w:t>or</w:t>
      </w:r>
      <w:proofErr w:type="spellEnd"/>
      <w:r w:rsidRPr="002762E0">
        <w:rPr>
          <w:rFonts w:ascii="Times New Roman" w:hAnsi="Times New Roman" w:cs="Times New Roman"/>
          <w:bCs/>
          <w:sz w:val="24"/>
          <w:szCs w:val="24"/>
        </w:rPr>
        <w:t>, -</w:t>
      </w:r>
      <w:proofErr w:type="spellStart"/>
      <w:r w:rsidRPr="002762E0">
        <w:rPr>
          <w:rFonts w:ascii="Times New Roman" w:hAnsi="Times New Roman" w:cs="Times New Roman"/>
          <w:bCs/>
          <w:sz w:val="24"/>
          <w:szCs w:val="24"/>
        </w:rPr>
        <w:t>ist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teacher</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actor</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artist</w:t>
      </w:r>
      <w:proofErr w:type="spellEnd"/>
      <w:r w:rsidRPr="002762E0">
        <w:rPr>
          <w:rFonts w:ascii="Times New Roman" w:hAnsi="Times New Roman" w:cs="Times New Roman"/>
          <w:bCs/>
          <w:sz w:val="24"/>
          <w:szCs w:val="24"/>
        </w:rPr>
        <w:t>), словосложения (</w:t>
      </w:r>
      <w:proofErr w:type="spellStart"/>
      <w:r w:rsidRPr="002762E0">
        <w:rPr>
          <w:rFonts w:ascii="Times New Roman" w:hAnsi="Times New Roman" w:cs="Times New Roman"/>
          <w:bCs/>
          <w:sz w:val="24"/>
          <w:szCs w:val="24"/>
        </w:rPr>
        <w:t>blackboard</w:t>
      </w:r>
      <w:proofErr w:type="spellEnd"/>
      <w:r w:rsidRPr="002762E0">
        <w:rPr>
          <w:rFonts w:ascii="Times New Roman" w:hAnsi="Times New Roman" w:cs="Times New Roman"/>
          <w:bCs/>
          <w:sz w:val="24"/>
          <w:szCs w:val="24"/>
        </w:rPr>
        <w:t>), конверсии (</w:t>
      </w:r>
      <w:proofErr w:type="spellStart"/>
      <w:r w:rsidRPr="002762E0">
        <w:rPr>
          <w:rFonts w:ascii="Times New Roman" w:hAnsi="Times New Roman" w:cs="Times New Roman"/>
          <w:bCs/>
          <w:sz w:val="24"/>
          <w:szCs w:val="24"/>
        </w:rPr>
        <w:t>to</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play</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a</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play</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Грамматическая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w:t>
      </w:r>
      <w:proofErr w:type="spellStart"/>
      <w:r w:rsidRPr="002762E0">
        <w:rPr>
          <w:rFonts w:ascii="Times New Roman" w:hAnsi="Times New Roman" w:cs="Times New Roman"/>
          <w:bCs/>
          <w:sz w:val="24"/>
          <w:szCs w:val="24"/>
        </w:rPr>
        <w:t>Present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Continuous</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Tense</w:t>
      </w:r>
      <w:proofErr w:type="spellEnd"/>
      <w:r w:rsidRPr="002762E0">
        <w:rPr>
          <w:rFonts w:ascii="Times New Roman" w:hAnsi="Times New Roman" w:cs="Times New Roman"/>
          <w:bCs/>
          <w:sz w:val="24"/>
          <w:szCs w:val="24"/>
        </w:rPr>
        <w:t xml:space="preserve"> в повествовательных (утвердительных и отрицательных), вопросительных (общий и специальный вопрос) предложениях;</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конструкцию </w:t>
      </w:r>
      <w:proofErr w:type="spellStart"/>
      <w:r w:rsidRPr="002762E0">
        <w:rPr>
          <w:rFonts w:ascii="Times New Roman" w:hAnsi="Times New Roman" w:cs="Times New Roman"/>
          <w:bCs/>
          <w:sz w:val="24"/>
          <w:szCs w:val="24"/>
        </w:rPr>
        <w:t>to</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be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going</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to</w:t>
      </w:r>
      <w:proofErr w:type="spellEnd"/>
      <w:r w:rsidRPr="002762E0">
        <w:rPr>
          <w:rFonts w:ascii="Times New Roman" w:hAnsi="Times New Roman" w:cs="Times New Roman"/>
          <w:bCs/>
          <w:sz w:val="24"/>
          <w:szCs w:val="24"/>
        </w:rPr>
        <w:t xml:space="preserve"> и </w:t>
      </w:r>
      <w:proofErr w:type="spellStart"/>
      <w:r w:rsidRPr="002762E0">
        <w:rPr>
          <w:rFonts w:ascii="Times New Roman" w:hAnsi="Times New Roman" w:cs="Times New Roman"/>
          <w:bCs/>
          <w:sz w:val="24"/>
          <w:szCs w:val="24"/>
        </w:rPr>
        <w:t>Future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Simple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Tense</w:t>
      </w:r>
      <w:proofErr w:type="spellEnd"/>
      <w:r w:rsidRPr="002762E0">
        <w:rPr>
          <w:rFonts w:ascii="Times New Roman" w:hAnsi="Times New Roman" w:cs="Times New Roman"/>
          <w:bCs/>
          <w:sz w:val="24"/>
          <w:szCs w:val="24"/>
        </w:rPr>
        <w:t xml:space="preserve"> для выражения будущего действия;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модальные глаголы долженствования </w:t>
      </w:r>
      <w:proofErr w:type="spellStart"/>
      <w:r w:rsidRPr="002762E0">
        <w:rPr>
          <w:rFonts w:ascii="Times New Roman" w:hAnsi="Times New Roman" w:cs="Times New Roman"/>
          <w:bCs/>
          <w:sz w:val="24"/>
          <w:szCs w:val="24"/>
        </w:rPr>
        <w:t>must</w:t>
      </w:r>
      <w:proofErr w:type="spellEnd"/>
      <w:r w:rsidRPr="002762E0">
        <w:rPr>
          <w:rFonts w:ascii="Times New Roman" w:hAnsi="Times New Roman" w:cs="Times New Roman"/>
          <w:bCs/>
          <w:sz w:val="24"/>
          <w:szCs w:val="24"/>
        </w:rPr>
        <w:t xml:space="preserve"> и </w:t>
      </w:r>
      <w:proofErr w:type="spellStart"/>
      <w:r w:rsidRPr="002762E0">
        <w:rPr>
          <w:rFonts w:ascii="Times New Roman" w:hAnsi="Times New Roman" w:cs="Times New Roman"/>
          <w:bCs/>
          <w:sz w:val="24"/>
          <w:szCs w:val="24"/>
        </w:rPr>
        <w:t>have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to</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отрицательное местоимение </w:t>
      </w:r>
      <w:proofErr w:type="spellStart"/>
      <w:r w:rsidRPr="002762E0">
        <w:rPr>
          <w:rFonts w:ascii="Times New Roman" w:hAnsi="Times New Roman" w:cs="Times New Roman"/>
          <w:bCs/>
          <w:sz w:val="24"/>
          <w:szCs w:val="24"/>
        </w:rPr>
        <w:t>no</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2762E0">
        <w:rPr>
          <w:rFonts w:ascii="Times New Roman" w:hAnsi="Times New Roman" w:cs="Times New Roman"/>
          <w:bCs/>
          <w:sz w:val="24"/>
          <w:szCs w:val="24"/>
        </w:rPr>
        <w:t>good</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better</w:t>
      </w:r>
      <w:proofErr w:type="spellEnd"/>
      <w:r w:rsidRPr="002762E0">
        <w:rPr>
          <w:rFonts w:ascii="Times New Roman" w:hAnsi="Times New Roman" w:cs="Times New Roman"/>
          <w:bCs/>
          <w:sz w:val="24"/>
          <w:szCs w:val="24"/>
        </w:rPr>
        <w:t>  — (</w:t>
      </w:r>
      <w:proofErr w:type="spellStart"/>
      <w:r w:rsidRPr="002762E0">
        <w:rPr>
          <w:rFonts w:ascii="Times New Roman" w:hAnsi="Times New Roman" w:cs="Times New Roman"/>
          <w:bCs/>
          <w:sz w:val="24"/>
          <w:szCs w:val="24"/>
        </w:rPr>
        <w:t>the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best</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bad</w:t>
      </w:r>
      <w:proofErr w:type="spellEnd"/>
      <w:r w:rsidRPr="002762E0">
        <w:rPr>
          <w:rFonts w:ascii="Times New Roman" w:hAnsi="Times New Roman" w:cs="Times New Roman"/>
          <w:bCs/>
          <w:sz w:val="24"/>
          <w:szCs w:val="24"/>
        </w:rPr>
        <w:t xml:space="preserve">  — </w:t>
      </w:r>
      <w:proofErr w:type="spellStart"/>
      <w:r w:rsidRPr="002762E0">
        <w:rPr>
          <w:rFonts w:ascii="Times New Roman" w:hAnsi="Times New Roman" w:cs="Times New Roman"/>
          <w:bCs/>
          <w:sz w:val="24"/>
          <w:szCs w:val="24"/>
        </w:rPr>
        <w:t>worse</w:t>
      </w:r>
      <w:proofErr w:type="spellEnd"/>
      <w:r w:rsidRPr="002762E0">
        <w:rPr>
          <w:rFonts w:ascii="Times New Roman" w:hAnsi="Times New Roman" w:cs="Times New Roman"/>
          <w:bCs/>
          <w:sz w:val="24"/>
          <w:szCs w:val="24"/>
        </w:rPr>
        <w:t> — (</w:t>
      </w:r>
      <w:proofErr w:type="spellStart"/>
      <w:r w:rsidRPr="002762E0">
        <w:rPr>
          <w:rFonts w:ascii="Times New Roman" w:hAnsi="Times New Roman" w:cs="Times New Roman"/>
          <w:bCs/>
          <w:sz w:val="24"/>
          <w:szCs w:val="24"/>
        </w:rPr>
        <w:t>the</w:t>
      </w:r>
      <w:proofErr w:type="spellEnd"/>
      <w:r w:rsidRPr="002762E0">
        <w:rPr>
          <w:rFonts w:ascii="Times New Roman" w:hAnsi="Times New Roman" w:cs="Times New Roman"/>
          <w:bCs/>
          <w:sz w:val="24"/>
          <w:szCs w:val="24"/>
        </w:rPr>
        <w:t xml:space="preserve">) </w:t>
      </w:r>
      <w:proofErr w:type="spellStart"/>
      <w:r w:rsidRPr="002762E0">
        <w:rPr>
          <w:rFonts w:ascii="Times New Roman" w:hAnsi="Times New Roman" w:cs="Times New Roman"/>
          <w:bCs/>
          <w:sz w:val="24"/>
          <w:szCs w:val="24"/>
        </w:rPr>
        <w:t>worst</w:t>
      </w:r>
      <w:proofErr w:type="spellEnd"/>
      <w:r w:rsidRPr="002762E0">
        <w:rPr>
          <w:rFonts w:ascii="Times New Roman" w:hAnsi="Times New Roman" w:cs="Times New Roman"/>
          <w:bCs/>
          <w:sz w:val="24"/>
          <w:szCs w:val="24"/>
        </w:rPr>
        <w: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наречия времени; — распознавать и употреблять в устной и письменной речи обозначение даты и года;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lastRenderedPageBreak/>
        <w:t xml:space="preserve">— распознавать и употреблять в устной и письменной речи обозначение времени. </w:t>
      </w:r>
      <w:proofErr w:type="spellStart"/>
      <w:r w:rsidRPr="002762E0">
        <w:rPr>
          <w:rFonts w:ascii="Times New Roman" w:hAnsi="Times New Roman" w:cs="Times New Roman"/>
          <w:b/>
          <w:bCs/>
          <w:sz w:val="24"/>
          <w:szCs w:val="24"/>
        </w:rPr>
        <w:t>Социокультурные</w:t>
      </w:r>
      <w:proofErr w:type="spellEnd"/>
      <w:r w:rsidRPr="002762E0">
        <w:rPr>
          <w:rFonts w:ascii="Times New Roman" w:hAnsi="Times New Roman" w:cs="Times New Roman"/>
          <w:b/>
          <w:bCs/>
          <w:sz w:val="24"/>
          <w:szCs w:val="24"/>
        </w:rPr>
        <w:t xml:space="preserve"> знания и умения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владеть </w:t>
      </w:r>
      <w:proofErr w:type="spellStart"/>
      <w:r w:rsidRPr="002762E0">
        <w:rPr>
          <w:rFonts w:ascii="Times New Roman" w:hAnsi="Times New Roman" w:cs="Times New Roman"/>
          <w:bCs/>
          <w:sz w:val="24"/>
          <w:szCs w:val="24"/>
        </w:rPr>
        <w:t>социокультурными</w:t>
      </w:r>
      <w:proofErr w:type="spellEnd"/>
      <w:r w:rsidRPr="002762E0">
        <w:rPr>
          <w:rFonts w:ascii="Times New Roman" w:hAnsi="Times New Roman" w:cs="Times New Roman"/>
          <w:bCs/>
          <w:sz w:val="24"/>
          <w:szCs w:val="24"/>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кратко представлять свою страну и страну/страны изучаемого языка на английском языке.</w:t>
      </w:r>
    </w:p>
    <w:p w:rsidR="002762E0" w:rsidRPr="002762E0" w:rsidRDefault="002762E0" w:rsidP="002762E0">
      <w:pPr>
        <w:spacing w:line="240" w:lineRule="auto"/>
        <w:rPr>
          <w:rFonts w:ascii="Times New Roman" w:hAnsi="Times New Roman" w:cs="Times New Roman"/>
          <w:bCs/>
          <w:sz w:val="24"/>
          <w:szCs w:val="24"/>
        </w:rPr>
      </w:pPr>
    </w:p>
    <w:p w:rsidR="00CC728E" w:rsidRPr="002762E0" w:rsidRDefault="00CC728E" w:rsidP="002762E0">
      <w:pPr>
        <w:spacing w:line="240" w:lineRule="auto"/>
        <w:rPr>
          <w:rFonts w:ascii="Times New Roman" w:hAnsi="Times New Roman" w:cs="Times New Roman"/>
          <w:bCs/>
          <w:sz w:val="24"/>
          <w:szCs w:val="24"/>
        </w:rPr>
      </w:pPr>
    </w:p>
    <w:p w:rsidR="00CA575B" w:rsidRDefault="00CA575B" w:rsidP="002762E0">
      <w:pPr>
        <w:spacing w:line="240" w:lineRule="auto"/>
        <w:rPr>
          <w:rFonts w:ascii="Times New Roman" w:hAnsi="Times New Roman" w:cs="Times New Roman"/>
          <w:sz w:val="24"/>
          <w:szCs w:val="24"/>
        </w:rPr>
      </w:pPr>
    </w:p>
    <w:p w:rsidR="00D97A2C" w:rsidRDefault="00D97A2C" w:rsidP="002762E0">
      <w:pPr>
        <w:spacing w:line="240" w:lineRule="auto"/>
        <w:rPr>
          <w:rFonts w:ascii="Times New Roman" w:hAnsi="Times New Roman" w:cs="Times New Roman"/>
          <w:sz w:val="24"/>
          <w:szCs w:val="24"/>
        </w:rPr>
      </w:pPr>
    </w:p>
    <w:p w:rsidR="00D97A2C" w:rsidRDefault="00D97A2C" w:rsidP="002762E0">
      <w:pPr>
        <w:spacing w:line="240" w:lineRule="auto"/>
        <w:rPr>
          <w:rFonts w:ascii="Times New Roman" w:hAnsi="Times New Roman" w:cs="Times New Roman"/>
          <w:sz w:val="24"/>
          <w:szCs w:val="24"/>
        </w:rPr>
      </w:pPr>
    </w:p>
    <w:p w:rsidR="00D97A2C" w:rsidRDefault="00D97A2C" w:rsidP="002762E0">
      <w:pPr>
        <w:spacing w:line="240" w:lineRule="auto"/>
        <w:rPr>
          <w:rFonts w:ascii="Times New Roman" w:hAnsi="Times New Roman" w:cs="Times New Roman"/>
          <w:sz w:val="24"/>
          <w:szCs w:val="24"/>
        </w:rPr>
      </w:pPr>
    </w:p>
    <w:p w:rsidR="00D97A2C" w:rsidRDefault="00D97A2C" w:rsidP="002762E0">
      <w:pPr>
        <w:spacing w:line="240" w:lineRule="auto"/>
        <w:rPr>
          <w:rFonts w:ascii="Times New Roman" w:hAnsi="Times New Roman" w:cs="Times New Roman"/>
          <w:sz w:val="24"/>
          <w:szCs w:val="24"/>
        </w:rPr>
      </w:pPr>
    </w:p>
    <w:p w:rsidR="00D97A2C" w:rsidRDefault="00D97A2C" w:rsidP="002762E0">
      <w:pPr>
        <w:spacing w:line="240" w:lineRule="auto"/>
        <w:rPr>
          <w:rFonts w:ascii="Times New Roman" w:hAnsi="Times New Roman" w:cs="Times New Roman"/>
          <w:sz w:val="24"/>
          <w:szCs w:val="24"/>
        </w:rPr>
      </w:pPr>
    </w:p>
    <w:p w:rsidR="00D97A2C" w:rsidRDefault="00D97A2C" w:rsidP="002762E0">
      <w:pPr>
        <w:spacing w:line="240" w:lineRule="auto"/>
        <w:rPr>
          <w:rFonts w:ascii="Times New Roman" w:hAnsi="Times New Roman" w:cs="Times New Roman"/>
          <w:sz w:val="24"/>
          <w:szCs w:val="24"/>
        </w:rPr>
      </w:pPr>
    </w:p>
    <w:p w:rsidR="00D97A2C" w:rsidRDefault="00D97A2C" w:rsidP="002762E0">
      <w:pPr>
        <w:spacing w:line="240" w:lineRule="auto"/>
        <w:rPr>
          <w:rFonts w:ascii="Times New Roman" w:hAnsi="Times New Roman" w:cs="Times New Roman"/>
          <w:sz w:val="24"/>
          <w:szCs w:val="24"/>
        </w:rPr>
      </w:pPr>
    </w:p>
    <w:p w:rsidR="00D97A2C" w:rsidRDefault="00D97A2C" w:rsidP="002762E0">
      <w:pPr>
        <w:spacing w:line="240" w:lineRule="auto"/>
        <w:rPr>
          <w:rFonts w:ascii="Times New Roman" w:hAnsi="Times New Roman" w:cs="Times New Roman"/>
          <w:sz w:val="24"/>
          <w:szCs w:val="24"/>
        </w:rPr>
        <w:sectPr w:rsidR="00D97A2C">
          <w:pgSz w:w="11906" w:h="16838"/>
          <w:pgMar w:top="1134" w:right="850" w:bottom="1134" w:left="1701" w:header="708" w:footer="708" w:gutter="0"/>
          <w:cols w:space="708"/>
          <w:docGrid w:linePitch="360"/>
        </w:sectPr>
      </w:pPr>
    </w:p>
    <w:p w:rsidR="00671172" w:rsidRPr="002E538A" w:rsidRDefault="00671172" w:rsidP="00671172">
      <w:pPr>
        <w:autoSpaceDE w:val="0"/>
        <w:autoSpaceDN w:val="0"/>
        <w:spacing w:after="258" w:line="233" w:lineRule="auto"/>
      </w:pPr>
      <w:r>
        <w:rPr>
          <w:rFonts w:ascii="Times New Roman" w:eastAsia="Times New Roman" w:hAnsi="Times New Roman"/>
          <w:b/>
          <w:color w:val="000000"/>
          <w:w w:val="101"/>
          <w:sz w:val="19"/>
        </w:rPr>
        <w:lastRenderedPageBreak/>
        <w:t>ТЕМАТИЧЕСКОЕ ПЛАНИРОВАНИЕ 2 класс</w:t>
      </w:r>
    </w:p>
    <w:tbl>
      <w:tblPr>
        <w:tblW w:w="0" w:type="auto"/>
        <w:tblInd w:w="6" w:type="dxa"/>
        <w:tblLayout w:type="fixed"/>
        <w:tblLook w:val="04A0"/>
      </w:tblPr>
      <w:tblGrid>
        <w:gridCol w:w="396"/>
        <w:gridCol w:w="4034"/>
        <w:gridCol w:w="528"/>
        <w:gridCol w:w="1118"/>
        <w:gridCol w:w="1152"/>
        <w:gridCol w:w="1092"/>
        <w:gridCol w:w="2066"/>
        <w:gridCol w:w="2474"/>
        <w:gridCol w:w="2642"/>
      </w:tblGrid>
      <w:tr w:rsidR="00671172" w:rsidRPr="00671172" w:rsidTr="00C82764">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jc w:val="center"/>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b/>
                <w:color w:val="000000"/>
                <w:w w:val="97"/>
                <w:sz w:val="24"/>
                <w:szCs w:val="24"/>
              </w:rPr>
              <w:t>п</w:t>
            </w:r>
            <w:proofErr w:type="spellEnd"/>
            <w:r w:rsidRPr="00671172">
              <w:rPr>
                <w:rFonts w:ascii="Times New Roman" w:eastAsia="Times New Roman" w:hAnsi="Times New Roman" w:cs="Times New Roman"/>
                <w:b/>
                <w:color w:val="000000"/>
                <w:w w:val="97"/>
                <w:sz w:val="24"/>
                <w:szCs w:val="24"/>
              </w:rPr>
              <w:t>/</w:t>
            </w:r>
            <w:proofErr w:type="spellStart"/>
            <w:r w:rsidRPr="00671172">
              <w:rPr>
                <w:rFonts w:ascii="Times New Roman" w:eastAsia="Times New Roman" w:hAnsi="Times New Roman" w:cs="Times New Roman"/>
                <w:b/>
                <w:color w:val="000000"/>
                <w:w w:val="97"/>
                <w:sz w:val="24"/>
                <w:szCs w:val="24"/>
              </w:rPr>
              <w:t>п</w:t>
            </w:r>
            <w:proofErr w:type="spellEnd"/>
          </w:p>
        </w:tc>
        <w:tc>
          <w:tcPr>
            <w:tcW w:w="403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Наименование разделов и тем программы</w:t>
            </w:r>
          </w:p>
        </w:tc>
        <w:tc>
          <w:tcPr>
            <w:tcW w:w="279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b/>
                <w:color w:val="000000"/>
                <w:w w:val="97"/>
                <w:sz w:val="24"/>
                <w:szCs w:val="24"/>
              </w:rPr>
              <w:t>Количествочасов</w:t>
            </w:r>
            <w:proofErr w:type="spellEnd"/>
          </w:p>
        </w:tc>
        <w:tc>
          <w:tcPr>
            <w:tcW w:w="109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 xml:space="preserve">Дата </w:t>
            </w:r>
            <w:r w:rsidRPr="00671172">
              <w:rPr>
                <w:rFonts w:ascii="Times New Roman" w:hAnsi="Times New Roman" w:cs="Times New Roman"/>
                <w:sz w:val="24"/>
                <w:szCs w:val="24"/>
              </w:rPr>
              <w:br/>
            </w:r>
            <w:r w:rsidRPr="00671172">
              <w:rPr>
                <w:rFonts w:ascii="Times New Roman" w:eastAsia="Times New Roman" w:hAnsi="Times New Roman" w:cs="Times New Roman"/>
                <w:b/>
                <w:color w:val="000000"/>
                <w:w w:val="97"/>
                <w:sz w:val="24"/>
                <w:szCs w:val="24"/>
              </w:rPr>
              <w:t>изучения</w:t>
            </w:r>
          </w:p>
        </w:tc>
        <w:tc>
          <w:tcPr>
            <w:tcW w:w="20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Виды деятельности</w:t>
            </w:r>
          </w:p>
        </w:tc>
        <w:tc>
          <w:tcPr>
            <w:tcW w:w="24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Виды, формы контроля</w:t>
            </w:r>
          </w:p>
        </w:tc>
        <w:tc>
          <w:tcPr>
            <w:tcW w:w="264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576"/>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Электронные (цифровые) образовательные ресурсы</w:t>
            </w:r>
          </w:p>
        </w:tc>
      </w:tr>
      <w:tr w:rsidR="00671172" w:rsidRPr="00671172" w:rsidTr="00C82764">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всего</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0"/>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контрольные работы</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47"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Раздел 1.</w:t>
            </w:r>
            <w:r w:rsidRPr="00671172">
              <w:rPr>
                <w:rFonts w:ascii="Times New Roman" w:eastAsia="Times New Roman" w:hAnsi="Times New Roman" w:cs="Times New Roman"/>
                <w:b/>
                <w:color w:val="000000"/>
                <w:w w:val="97"/>
                <w:sz w:val="24"/>
                <w:szCs w:val="24"/>
              </w:rPr>
              <w:t xml:space="preserve"> Мир моего «я»</w:t>
            </w:r>
          </w:p>
        </w:tc>
      </w:tr>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1.1.</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Приветствие, знакомство.</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7</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45" w:lineRule="auto"/>
              <w:ind w:right="1296"/>
              <w:jc w:val="center"/>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Ролеваяигра</w:t>
            </w:r>
            <w:proofErr w:type="spellEnd"/>
            <w:r w:rsidRPr="00671172">
              <w:rPr>
                <w:rFonts w:ascii="Times New Roman" w:eastAsia="Times New Roman" w:hAnsi="Times New Roman" w:cs="Times New Roman"/>
                <w:color w:val="000000"/>
                <w:w w:val="97"/>
                <w:sz w:val="24"/>
                <w:szCs w:val="24"/>
              </w:rPr>
              <w:t xml:space="preserve"> ;</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1.2.</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Моя семья.</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6</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1296"/>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Проект ;</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28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1.3.</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Мой день рождения</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0" w:lineRule="auto"/>
              <w:ind w:left="72" w:right="28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Контрольная работа;</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2" w:right="640" w:bottom="838"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4034"/>
        <w:gridCol w:w="528"/>
        <w:gridCol w:w="1118"/>
        <w:gridCol w:w="1152"/>
        <w:gridCol w:w="1092"/>
        <w:gridCol w:w="2066"/>
        <w:gridCol w:w="2474"/>
        <w:gridCol w:w="2642"/>
      </w:tblGrid>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1.4.</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Моя любимая еда. </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8</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1296"/>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Проект ;</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348"/>
        </w:trPr>
        <w:tc>
          <w:tcPr>
            <w:tcW w:w="44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25</w:t>
            </w:r>
          </w:p>
        </w:tc>
        <w:tc>
          <w:tcPr>
            <w:tcW w:w="10544"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5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Раздел 2.</w:t>
            </w:r>
            <w:r w:rsidRPr="00671172">
              <w:rPr>
                <w:rFonts w:ascii="Times New Roman" w:eastAsia="Times New Roman" w:hAnsi="Times New Roman" w:cs="Times New Roman"/>
                <w:b/>
                <w:color w:val="000000"/>
                <w:w w:val="97"/>
                <w:sz w:val="24"/>
                <w:szCs w:val="24"/>
              </w:rPr>
              <w:t xml:space="preserve"> Мир моих увлечений</w:t>
            </w:r>
          </w:p>
        </w:tc>
      </w:tr>
      <w:tr w:rsidR="00671172" w:rsidRPr="00671172" w:rsidTr="00C82764">
        <w:trPr>
          <w:trHeight w:hRule="exact" w:val="29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2.1.</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Любимый цвет, игрушка.</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6</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0" w:lineRule="auto"/>
              <w:ind w:left="72" w:right="72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Письменный контроль; Проект;</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Дневник. </w:t>
            </w:r>
            <w:proofErr w:type="spellStart"/>
            <w:r w:rsidRPr="00671172">
              <w:rPr>
                <w:rFonts w:ascii="Times New Roman" w:eastAsia="Times New Roman" w:hAnsi="Times New Roman" w:cs="Times New Roman"/>
                <w:color w:val="000000"/>
                <w:w w:val="97"/>
                <w:sz w:val="24"/>
                <w:szCs w:val="24"/>
              </w:rPr>
              <w:t>ру</w:t>
            </w:r>
            <w:proofErr w:type="spellEnd"/>
          </w:p>
        </w:tc>
      </w:tr>
      <w:tr w:rsidR="00671172" w:rsidRPr="00671172" w:rsidTr="00C82764">
        <w:trPr>
          <w:trHeight w:hRule="exact" w:val="28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2.2.</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Любимые занятия.</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right="1296"/>
              <w:jc w:val="center"/>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Тестирование;</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1084"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4034"/>
        <w:gridCol w:w="528"/>
        <w:gridCol w:w="1118"/>
        <w:gridCol w:w="1152"/>
        <w:gridCol w:w="1092"/>
        <w:gridCol w:w="2066"/>
        <w:gridCol w:w="2474"/>
        <w:gridCol w:w="2642"/>
      </w:tblGrid>
      <w:tr w:rsidR="00671172" w:rsidRPr="00671172" w:rsidTr="00C82764">
        <w:trPr>
          <w:trHeight w:hRule="exact" w:val="28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2.3.</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Мой питомец.</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6</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7" w:lineRule="auto"/>
              <w:ind w:left="72" w:right="86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Контрольная работа; Проект;</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2.4.</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Выходной день.</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0"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Монологическая речь; </w:t>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Смысловое чтение;</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348"/>
        </w:trPr>
        <w:tc>
          <w:tcPr>
            <w:tcW w:w="44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20</w:t>
            </w:r>
          </w:p>
        </w:tc>
        <w:tc>
          <w:tcPr>
            <w:tcW w:w="10544"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47"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Раздел 3.</w:t>
            </w:r>
            <w:r w:rsidRPr="00671172">
              <w:rPr>
                <w:rFonts w:ascii="Times New Roman" w:eastAsia="Times New Roman" w:hAnsi="Times New Roman" w:cs="Times New Roman"/>
                <w:b/>
                <w:color w:val="000000"/>
                <w:w w:val="97"/>
                <w:sz w:val="24"/>
                <w:szCs w:val="24"/>
              </w:rPr>
              <w:t xml:space="preserve"> Мир вокруг меня</w:t>
            </w:r>
          </w:p>
        </w:tc>
      </w:tr>
      <w:tr w:rsidR="00671172" w:rsidRPr="00671172" w:rsidTr="00C82764">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3.1.</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Моя школа.</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720"/>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Письменныйконтроль</w:t>
            </w:r>
            <w:proofErr w:type="spellEnd"/>
            <w:r w:rsidRPr="00671172">
              <w:rPr>
                <w:rFonts w:ascii="Times New Roman" w:eastAsia="Times New Roman" w:hAnsi="Times New Roman" w:cs="Times New Roman"/>
                <w:color w:val="000000"/>
                <w:w w:val="97"/>
                <w:sz w:val="24"/>
                <w:szCs w:val="24"/>
              </w:rPr>
              <w:t>;</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29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3.2.</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8"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102"/>
                <w:sz w:val="24"/>
                <w:szCs w:val="24"/>
              </w:rPr>
              <w:t>Мои друзья.</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864"/>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Контрольнаяработа</w:t>
            </w:r>
            <w:proofErr w:type="spellEnd"/>
            <w:r w:rsidRPr="00671172">
              <w:rPr>
                <w:rFonts w:ascii="Times New Roman" w:eastAsia="Times New Roman" w:hAnsi="Times New Roman" w:cs="Times New Roman"/>
                <w:color w:val="000000"/>
                <w:w w:val="97"/>
                <w:sz w:val="24"/>
                <w:szCs w:val="24"/>
              </w:rPr>
              <w:t>;</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598"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4034"/>
        <w:gridCol w:w="528"/>
        <w:gridCol w:w="1118"/>
        <w:gridCol w:w="1152"/>
        <w:gridCol w:w="1092"/>
        <w:gridCol w:w="2066"/>
        <w:gridCol w:w="2474"/>
        <w:gridCol w:w="2297"/>
      </w:tblGrid>
      <w:tr w:rsidR="00671172" w:rsidRPr="00671172" w:rsidTr="00C82764">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3.3.</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Моя малая родина (город, село).</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right="1296"/>
              <w:jc w:val="center"/>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Тестирование;</w:t>
            </w:r>
          </w:p>
        </w:tc>
        <w:tc>
          <w:tcPr>
            <w:tcW w:w="2297"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348"/>
        </w:trPr>
        <w:tc>
          <w:tcPr>
            <w:tcW w:w="44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15</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297"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157"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5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Раздел 4. </w:t>
            </w:r>
            <w:r w:rsidRPr="00671172">
              <w:rPr>
                <w:rFonts w:ascii="Times New Roman" w:eastAsia="Times New Roman" w:hAnsi="Times New Roman" w:cs="Times New Roman"/>
                <w:b/>
                <w:color w:val="000000"/>
                <w:w w:val="97"/>
                <w:sz w:val="24"/>
                <w:szCs w:val="24"/>
              </w:rPr>
              <w:t>Родная страна и страны изучаемого язык</w:t>
            </w:r>
          </w:p>
        </w:tc>
      </w:tr>
      <w:tr w:rsidR="00671172" w:rsidRPr="00671172" w:rsidTr="00C82764">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4.1.</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45" w:lineRule="auto"/>
              <w:ind w:left="72" w:right="28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Названия родной страны и страны/стран </w:t>
            </w:r>
            <w:proofErr w:type="spellStart"/>
            <w:r w:rsidRPr="00671172">
              <w:rPr>
                <w:rFonts w:ascii="Times New Roman" w:eastAsia="Times New Roman" w:hAnsi="Times New Roman" w:cs="Times New Roman"/>
                <w:color w:val="000000"/>
                <w:w w:val="97"/>
                <w:sz w:val="24"/>
                <w:szCs w:val="24"/>
              </w:rPr>
              <w:t>изучае</w:t>
            </w:r>
            <w:proofErr w:type="spellEnd"/>
            <w:r w:rsidRPr="00671172">
              <w:rPr>
                <w:rFonts w:ascii="Times New Roman" w:eastAsia="Times New Roman" w:hAnsi="Times New Roman" w:cs="Times New Roman"/>
                <w:color w:val="000000"/>
                <w:w w:val="97"/>
                <w:sz w:val="24"/>
                <w:szCs w:val="24"/>
              </w:rPr>
              <w:t xml:space="preserve">- </w:t>
            </w:r>
            <w:proofErr w:type="spellStart"/>
            <w:r w:rsidRPr="00671172">
              <w:rPr>
                <w:rFonts w:ascii="Times New Roman" w:eastAsia="Times New Roman" w:hAnsi="Times New Roman" w:cs="Times New Roman"/>
                <w:color w:val="000000"/>
                <w:w w:val="97"/>
                <w:sz w:val="24"/>
                <w:szCs w:val="24"/>
              </w:rPr>
              <w:t>мого</w:t>
            </w:r>
            <w:proofErr w:type="spellEnd"/>
            <w:r w:rsidRPr="00671172">
              <w:rPr>
                <w:rFonts w:ascii="Times New Roman" w:eastAsia="Times New Roman" w:hAnsi="Times New Roman" w:cs="Times New Roman"/>
                <w:color w:val="000000"/>
                <w:w w:val="97"/>
                <w:sz w:val="24"/>
                <w:szCs w:val="24"/>
              </w:rPr>
              <w:t xml:space="preserve"> языка, их столиц.</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Лексическая сторона речи;</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w:t>
            </w:r>
          </w:p>
        </w:tc>
        <w:tc>
          <w:tcPr>
            <w:tcW w:w="2297"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4.2.</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45" w:lineRule="auto"/>
              <w:ind w:left="72" w:right="576"/>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Произведения детского фольклора. Литературные персонажи детских </w:t>
            </w:r>
            <w:proofErr w:type="spellStart"/>
            <w:r w:rsidRPr="00671172">
              <w:rPr>
                <w:rFonts w:ascii="Times New Roman" w:eastAsia="Times New Roman" w:hAnsi="Times New Roman" w:cs="Times New Roman"/>
                <w:color w:val="000000"/>
                <w:w w:val="97"/>
                <w:sz w:val="24"/>
                <w:szCs w:val="24"/>
              </w:rPr>
              <w:t>кни</w:t>
            </w:r>
            <w:proofErr w:type="spellEnd"/>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Фонетическая и лексическая стороны речи;</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Тестирование;</w:t>
            </w:r>
          </w:p>
        </w:tc>
        <w:tc>
          <w:tcPr>
            <w:tcW w:w="2297"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15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4.3.</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Праздники родной страны и страны/стран изучаемого языка (Новый год, Рождество).</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Лексическая сторона речи;</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Контрольнаяработа</w:t>
            </w:r>
            <w:proofErr w:type="spellEnd"/>
            <w:r w:rsidRPr="00671172">
              <w:rPr>
                <w:rFonts w:ascii="Times New Roman" w:eastAsia="Times New Roman" w:hAnsi="Times New Roman" w:cs="Times New Roman"/>
                <w:color w:val="000000"/>
                <w:w w:val="97"/>
                <w:sz w:val="24"/>
                <w:szCs w:val="24"/>
              </w:rPr>
              <w:t>;</w:t>
            </w:r>
          </w:p>
        </w:tc>
        <w:tc>
          <w:tcPr>
            <w:tcW w:w="2297"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348"/>
        </w:trPr>
        <w:tc>
          <w:tcPr>
            <w:tcW w:w="44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8</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297"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28"/>
        </w:trPr>
        <w:tc>
          <w:tcPr>
            <w:tcW w:w="44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ОБЩЕЕ КОЛИЧЕСТВО ЧАСОВ ПО ПРОГРАММЕ</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68</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7929"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pPr>
    </w:p>
    <w:p w:rsidR="00671172" w:rsidRPr="00671172" w:rsidRDefault="00671172" w:rsidP="00671172">
      <w:pPr>
        <w:autoSpaceDE w:val="0"/>
        <w:autoSpaceDN w:val="0"/>
        <w:spacing w:after="64" w:line="220" w:lineRule="exact"/>
        <w:rPr>
          <w:rFonts w:ascii="Times New Roman" w:hAnsi="Times New Roman" w:cs="Times New Roman"/>
          <w:sz w:val="24"/>
          <w:szCs w:val="24"/>
        </w:rPr>
      </w:pPr>
    </w:p>
    <w:p w:rsidR="00671172" w:rsidRPr="00671172" w:rsidRDefault="00671172" w:rsidP="00671172">
      <w:pPr>
        <w:autoSpaceDE w:val="0"/>
        <w:autoSpaceDN w:val="0"/>
        <w:spacing w:after="258" w:line="233" w:lineRule="auto"/>
        <w:rPr>
          <w:rFonts w:ascii="Times New Roman" w:hAnsi="Times New Roman" w:cs="Times New Roman"/>
          <w:sz w:val="24"/>
          <w:szCs w:val="24"/>
        </w:rPr>
      </w:pPr>
      <w:r w:rsidRPr="00671172">
        <w:rPr>
          <w:rFonts w:ascii="Times New Roman" w:eastAsia="Times New Roman" w:hAnsi="Times New Roman" w:cs="Times New Roman"/>
          <w:b/>
          <w:color w:val="000000"/>
          <w:w w:val="101"/>
          <w:sz w:val="24"/>
          <w:szCs w:val="24"/>
        </w:rPr>
        <w:t>ТЕМАТИЧЕСКОЕ ПЛАНИРОВАНИЕ 3 класс</w:t>
      </w:r>
    </w:p>
    <w:tbl>
      <w:tblPr>
        <w:tblW w:w="0" w:type="auto"/>
        <w:tblInd w:w="6" w:type="dxa"/>
        <w:tblLayout w:type="fixed"/>
        <w:tblLook w:val="04A0"/>
      </w:tblPr>
      <w:tblGrid>
        <w:gridCol w:w="396"/>
        <w:gridCol w:w="4588"/>
        <w:gridCol w:w="528"/>
        <w:gridCol w:w="1104"/>
        <w:gridCol w:w="1140"/>
        <w:gridCol w:w="1022"/>
        <w:gridCol w:w="1932"/>
        <w:gridCol w:w="2318"/>
        <w:gridCol w:w="2474"/>
      </w:tblGrid>
      <w:tr w:rsidR="00671172" w:rsidRPr="00671172" w:rsidTr="00C82764">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jc w:val="center"/>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b/>
                <w:color w:val="000000"/>
                <w:w w:val="97"/>
                <w:sz w:val="24"/>
                <w:szCs w:val="24"/>
              </w:rPr>
              <w:t>п</w:t>
            </w:r>
            <w:proofErr w:type="spellEnd"/>
            <w:r w:rsidRPr="00671172">
              <w:rPr>
                <w:rFonts w:ascii="Times New Roman" w:eastAsia="Times New Roman" w:hAnsi="Times New Roman" w:cs="Times New Roman"/>
                <w:b/>
                <w:color w:val="000000"/>
                <w:w w:val="97"/>
                <w:sz w:val="24"/>
                <w:szCs w:val="24"/>
              </w:rPr>
              <w:t>/</w:t>
            </w:r>
            <w:proofErr w:type="spellStart"/>
            <w:r w:rsidRPr="00671172">
              <w:rPr>
                <w:rFonts w:ascii="Times New Roman" w:eastAsia="Times New Roman" w:hAnsi="Times New Roman" w:cs="Times New Roman"/>
                <w:b/>
                <w:color w:val="000000"/>
                <w:w w:val="97"/>
                <w:sz w:val="24"/>
                <w:szCs w:val="24"/>
              </w:rPr>
              <w:t>п</w:t>
            </w:r>
            <w:proofErr w:type="spellEnd"/>
          </w:p>
        </w:tc>
        <w:tc>
          <w:tcPr>
            <w:tcW w:w="4588"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Наименование разделов и тем программы</w:t>
            </w:r>
          </w:p>
        </w:tc>
        <w:tc>
          <w:tcPr>
            <w:tcW w:w="2772" w:type="dxa"/>
            <w:gridSpan w:val="3"/>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proofErr w:type="spellStart"/>
            <w:r w:rsidRPr="00671172">
              <w:rPr>
                <w:rFonts w:ascii="Times New Roman" w:eastAsia="Times New Roman" w:hAnsi="Times New Roman" w:cs="Times New Roman"/>
                <w:b/>
                <w:color w:val="000000"/>
                <w:w w:val="97"/>
                <w:sz w:val="24"/>
                <w:szCs w:val="24"/>
              </w:rPr>
              <w:t>Количествочасов</w:t>
            </w:r>
            <w:proofErr w:type="spellEnd"/>
          </w:p>
        </w:tc>
        <w:tc>
          <w:tcPr>
            <w:tcW w:w="1022"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Дата</w:t>
            </w:r>
            <w:r w:rsidRPr="00671172">
              <w:rPr>
                <w:rFonts w:ascii="Times New Roman" w:hAnsi="Times New Roman" w:cs="Times New Roman"/>
                <w:sz w:val="24"/>
                <w:szCs w:val="24"/>
              </w:rPr>
              <w:br/>
            </w:r>
            <w:r w:rsidRPr="00671172">
              <w:rPr>
                <w:rFonts w:ascii="Times New Roman" w:eastAsia="Times New Roman" w:hAnsi="Times New Roman" w:cs="Times New Roman"/>
                <w:b/>
                <w:color w:val="000000"/>
                <w:w w:val="97"/>
                <w:sz w:val="24"/>
                <w:szCs w:val="24"/>
              </w:rPr>
              <w:t>изучения</w:t>
            </w:r>
          </w:p>
        </w:tc>
        <w:tc>
          <w:tcPr>
            <w:tcW w:w="1932"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proofErr w:type="spellStart"/>
            <w:r w:rsidRPr="00671172">
              <w:rPr>
                <w:rFonts w:ascii="Times New Roman" w:eastAsia="Times New Roman" w:hAnsi="Times New Roman" w:cs="Times New Roman"/>
                <w:b/>
                <w:color w:val="000000"/>
                <w:w w:val="97"/>
                <w:sz w:val="24"/>
                <w:szCs w:val="24"/>
              </w:rPr>
              <w:t>Видыдеятельности</w:t>
            </w:r>
            <w:proofErr w:type="spellEnd"/>
          </w:p>
        </w:tc>
        <w:tc>
          <w:tcPr>
            <w:tcW w:w="23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 xml:space="preserve">Виды, </w:t>
            </w:r>
            <w:proofErr w:type="spellStart"/>
            <w:r w:rsidRPr="00671172">
              <w:rPr>
                <w:rFonts w:ascii="Times New Roman" w:eastAsia="Times New Roman" w:hAnsi="Times New Roman" w:cs="Times New Roman"/>
                <w:b/>
                <w:color w:val="000000"/>
                <w:w w:val="97"/>
                <w:sz w:val="24"/>
                <w:szCs w:val="24"/>
              </w:rPr>
              <w:t>формыконтроля</w:t>
            </w:r>
            <w:proofErr w:type="spellEnd"/>
          </w:p>
        </w:tc>
        <w:tc>
          <w:tcPr>
            <w:tcW w:w="24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43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 xml:space="preserve">Электронные (цифровые) </w:t>
            </w:r>
            <w:proofErr w:type="spellStart"/>
            <w:r w:rsidRPr="00671172">
              <w:rPr>
                <w:rFonts w:ascii="Times New Roman" w:eastAsia="Times New Roman" w:hAnsi="Times New Roman" w:cs="Times New Roman"/>
                <w:b/>
                <w:color w:val="000000"/>
                <w:w w:val="97"/>
                <w:sz w:val="24"/>
                <w:szCs w:val="24"/>
              </w:rPr>
              <w:t>образовательныересурсы</w:t>
            </w:r>
            <w:proofErr w:type="spellEnd"/>
          </w:p>
        </w:tc>
      </w:tr>
      <w:tr w:rsidR="00671172" w:rsidRPr="00671172" w:rsidTr="00C82764">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5" w:space="0" w:color="000000"/>
            </w:tcBorders>
          </w:tcPr>
          <w:p w:rsidR="00671172" w:rsidRPr="00671172" w:rsidRDefault="00671172" w:rsidP="00C82764">
            <w:pPr>
              <w:rPr>
                <w:rFonts w:ascii="Times New Roman" w:hAnsi="Times New Roman" w:cs="Times New Roman"/>
                <w:sz w:val="24"/>
                <w:szCs w:val="24"/>
              </w:rPr>
            </w:pP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b/>
                <w:color w:val="000000"/>
                <w:w w:val="97"/>
                <w:sz w:val="24"/>
                <w:szCs w:val="24"/>
              </w:rPr>
              <w:t>контрольныеработы</w:t>
            </w:r>
            <w:proofErr w:type="spellEnd"/>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b/>
                <w:color w:val="000000"/>
                <w:w w:val="97"/>
                <w:sz w:val="24"/>
                <w:szCs w:val="24"/>
              </w:rPr>
              <w:t>практическиеработы</w:t>
            </w:r>
            <w:proofErr w:type="spellEnd"/>
          </w:p>
        </w:tc>
        <w:tc>
          <w:tcPr>
            <w:tcW w:w="1726" w:type="dxa"/>
            <w:vMerge/>
            <w:tcBorders>
              <w:top w:val="single" w:sz="4" w:space="0" w:color="000000"/>
              <w:left w:val="single" w:sz="4" w:space="0" w:color="000000"/>
              <w:bottom w:val="single" w:sz="4" w:space="0" w:color="000000"/>
              <w:right w:val="single" w:sz="5"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5"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Раздел 1.</w:t>
            </w:r>
            <w:r w:rsidRPr="00671172">
              <w:rPr>
                <w:rFonts w:ascii="Times New Roman" w:eastAsia="Times New Roman" w:hAnsi="Times New Roman" w:cs="Times New Roman"/>
                <w:b/>
                <w:color w:val="000000"/>
                <w:w w:val="102"/>
                <w:sz w:val="24"/>
                <w:szCs w:val="24"/>
              </w:rPr>
              <w:t>Мир моего «я»</w:t>
            </w:r>
          </w:p>
        </w:tc>
      </w:tr>
      <w:tr w:rsidR="00671172" w:rsidRPr="00671172" w:rsidTr="00C82764">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lastRenderedPageBreak/>
              <w:t>1.1.</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Моясемья</w:t>
            </w:r>
            <w:proofErr w:type="spellEnd"/>
            <w:r w:rsidRPr="00671172">
              <w:rPr>
                <w:rFonts w:ascii="Times New Roman" w:eastAsia="Times New Roman" w:hAnsi="Times New Roman" w:cs="Times New Roman"/>
                <w:color w:val="000000"/>
                <w:w w:val="97"/>
                <w:sz w:val="24"/>
                <w:szCs w:val="24"/>
              </w:rPr>
              <w:t>.</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80"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Проект;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30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1.2.</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Мойденьрождения</w:t>
            </w:r>
            <w:proofErr w:type="spellEnd"/>
            <w:r w:rsidRPr="00671172">
              <w:rPr>
                <w:rFonts w:ascii="Times New Roman" w:eastAsia="Times New Roman" w:hAnsi="Times New Roman" w:cs="Times New Roman"/>
                <w:color w:val="000000"/>
                <w:w w:val="97"/>
                <w:sz w:val="24"/>
                <w:szCs w:val="24"/>
              </w:rPr>
              <w:t>.</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2" w:right="640" w:bottom="1440"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4588"/>
        <w:gridCol w:w="528"/>
        <w:gridCol w:w="1104"/>
        <w:gridCol w:w="1140"/>
        <w:gridCol w:w="1022"/>
        <w:gridCol w:w="1932"/>
        <w:gridCol w:w="2318"/>
        <w:gridCol w:w="2474"/>
      </w:tblGrid>
      <w:tr w:rsidR="00671172" w:rsidRPr="00671172" w:rsidTr="00C82764">
        <w:trPr>
          <w:trHeight w:hRule="exact" w:val="320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1.3.</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Моялюбимаяеда</w:t>
            </w:r>
            <w:proofErr w:type="spellEnd"/>
            <w:r w:rsidRPr="00671172">
              <w:rPr>
                <w:rFonts w:ascii="Times New Roman" w:eastAsia="Times New Roman" w:hAnsi="Times New Roman" w:cs="Times New Roman"/>
                <w:color w:val="000000"/>
                <w:w w:val="97"/>
                <w:sz w:val="24"/>
                <w:szCs w:val="24"/>
              </w:rPr>
              <w:t>.</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7" w:lineRule="auto"/>
              <w:ind w:left="72" w:right="1244"/>
              <w:jc w:val="both"/>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Тустирование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Диктант;</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1.4.</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4" w:after="0" w:line="25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Мойдень</w:t>
            </w:r>
            <w:proofErr w:type="spellEnd"/>
            <w:r w:rsidRPr="00671172">
              <w:rPr>
                <w:rFonts w:ascii="Times New Roman" w:eastAsia="Times New Roman" w:hAnsi="Times New Roman" w:cs="Times New Roman"/>
                <w:color w:val="000000"/>
                <w:w w:val="97"/>
                <w:sz w:val="24"/>
                <w:szCs w:val="24"/>
              </w:rPr>
              <w:t xml:space="preserve"> (</w:t>
            </w:r>
            <w:proofErr w:type="spellStart"/>
            <w:r w:rsidRPr="00671172">
              <w:rPr>
                <w:rFonts w:ascii="Times New Roman" w:eastAsia="Times New Roman" w:hAnsi="Times New Roman" w:cs="Times New Roman"/>
                <w:color w:val="000000"/>
                <w:w w:val="97"/>
                <w:sz w:val="24"/>
                <w:szCs w:val="24"/>
              </w:rPr>
              <w:t>распорядокдня</w:t>
            </w:r>
            <w:proofErr w:type="spellEnd"/>
            <w:r w:rsidRPr="00671172">
              <w:rPr>
                <w:rFonts w:ascii="Times New Roman" w:eastAsia="Times New Roman" w:hAnsi="Times New Roman" w:cs="Times New Roman"/>
                <w:color w:val="000000"/>
                <w:w w:val="97"/>
                <w:sz w:val="24"/>
                <w:szCs w:val="24"/>
              </w:rPr>
              <w:t>).</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0" w:lineRule="auto"/>
              <w:ind w:left="72" w:right="72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Контрольная работа; 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Диктант;</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348"/>
        </w:trPr>
        <w:tc>
          <w:tcPr>
            <w:tcW w:w="498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Итогопоразделу</w:t>
            </w:r>
            <w:proofErr w:type="spellEnd"/>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14</w:t>
            </w:r>
          </w:p>
        </w:tc>
        <w:tc>
          <w:tcPr>
            <w:tcW w:w="999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5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Раздел 2.</w:t>
            </w:r>
            <w:r w:rsidRPr="00671172">
              <w:rPr>
                <w:rFonts w:ascii="Times New Roman" w:eastAsia="Times New Roman" w:hAnsi="Times New Roman" w:cs="Times New Roman"/>
                <w:b/>
                <w:color w:val="000000"/>
                <w:w w:val="97"/>
                <w:sz w:val="24"/>
                <w:szCs w:val="24"/>
              </w:rPr>
              <w:t>Мирмоихувлечений.</w:t>
            </w:r>
          </w:p>
        </w:tc>
      </w:tr>
      <w:tr w:rsidR="00671172" w:rsidRPr="00671172" w:rsidTr="00C82764">
        <w:trPr>
          <w:trHeight w:hRule="exact" w:val="197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2.1.</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6" w:after="0" w:line="247"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Любимаяигрушка</w:t>
            </w:r>
            <w:proofErr w:type="spellEnd"/>
            <w:r w:rsidRPr="00671172">
              <w:rPr>
                <w:rFonts w:ascii="Times New Roman" w:eastAsia="Times New Roman" w:hAnsi="Times New Roman" w:cs="Times New Roman"/>
                <w:color w:val="000000"/>
                <w:w w:val="97"/>
                <w:sz w:val="24"/>
                <w:szCs w:val="24"/>
              </w:rPr>
              <w:t>, игра.</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Графика, орфография и пунктуация;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1192"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4588"/>
        <w:gridCol w:w="528"/>
        <w:gridCol w:w="1104"/>
        <w:gridCol w:w="1140"/>
        <w:gridCol w:w="1022"/>
        <w:gridCol w:w="1932"/>
        <w:gridCol w:w="2318"/>
        <w:gridCol w:w="2474"/>
      </w:tblGrid>
      <w:tr w:rsidR="00671172" w:rsidRPr="00671172" w:rsidTr="00C82764">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2.2.</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Мойпитомец</w:t>
            </w:r>
            <w:proofErr w:type="spellEnd"/>
            <w:r w:rsidRPr="00671172">
              <w:rPr>
                <w:rFonts w:ascii="Times New Roman" w:eastAsia="Times New Roman" w:hAnsi="Times New Roman" w:cs="Times New Roman"/>
                <w:color w:val="000000"/>
                <w:w w:val="97"/>
                <w:sz w:val="24"/>
                <w:szCs w:val="24"/>
              </w:rPr>
              <w:t>.</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Проект;</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2.3.</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Любимыезанятия</w:t>
            </w:r>
            <w:proofErr w:type="spellEnd"/>
            <w:r w:rsidRPr="00671172">
              <w:rPr>
                <w:rFonts w:ascii="Times New Roman" w:eastAsia="Times New Roman" w:hAnsi="Times New Roman" w:cs="Times New Roman"/>
                <w:color w:val="000000"/>
                <w:w w:val="97"/>
                <w:sz w:val="24"/>
                <w:szCs w:val="24"/>
              </w:rPr>
              <w:t>.</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2.4.</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4"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Любимаясказка</w:t>
            </w:r>
            <w:proofErr w:type="spellEnd"/>
            <w:r w:rsidRPr="00671172">
              <w:rPr>
                <w:rFonts w:ascii="Times New Roman" w:eastAsia="Times New Roman" w:hAnsi="Times New Roman" w:cs="Times New Roman"/>
                <w:color w:val="000000"/>
                <w:w w:val="97"/>
                <w:sz w:val="24"/>
                <w:szCs w:val="24"/>
              </w:rPr>
              <w:t>.</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0" w:lineRule="auto"/>
              <w:ind w:left="70"/>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лексическая сторона речи;</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2.5.</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Выходнойдень</w:t>
            </w:r>
            <w:proofErr w:type="spellEnd"/>
            <w:r w:rsidRPr="00671172">
              <w:rPr>
                <w:rFonts w:ascii="Times New Roman" w:eastAsia="Times New Roman" w:hAnsi="Times New Roman" w:cs="Times New Roman"/>
                <w:color w:val="000000"/>
                <w:w w:val="97"/>
                <w:sz w:val="24"/>
                <w:szCs w:val="24"/>
              </w:rPr>
              <w:t>.</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0" w:right="28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Монологическая речь; </w:t>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лексическая стороны речи;</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Контрольная работа;</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9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2.6.</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Каникулы.</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0" w:lineRule="auto"/>
              <w:ind w:left="70"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Смысловое чтение; Фонетическая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лексическая стороны речи;</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348"/>
        </w:trPr>
        <w:tc>
          <w:tcPr>
            <w:tcW w:w="498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Итогопоразделу</w:t>
            </w:r>
            <w:proofErr w:type="spellEnd"/>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20</w:t>
            </w:r>
          </w:p>
        </w:tc>
        <w:tc>
          <w:tcPr>
            <w:tcW w:w="999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Раздел 3.</w:t>
            </w:r>
            <w:r w:rsidRPr="00671172">
              <w:rPr>
                <w:rFonts w:ascii="Times New Roman" w:eastAsia="Times New Roman" w:hAnsi="Times New Roman" w:cs="Times New Roman"/>
                <w:b/>
                <w:color w:val="000000"/>
                <w:w w:val="97"/>
                <w:sz w:val="24"/>
                <w:szCs w:val="24"/>
              </w:rPr>
              <w:t>Мирвокругменя</w:t>
            </w:r>
            <w:r w:rsidRPr="00671172">
              <w:rPr>
                <w:rFonts w:ascii="Times New Roman" w:eastAsia="Times New Roman" w:hAnsi="Times New Roman" w:cs="Times New Roman"/>
                <w:color w:val="000000"/>
                <w:w w:val="102"/>
                <w:sz w:val="24"/>
                <w:szCs w:val="24"/>
              </w:rPr>
              <w:t>.</w:t>
            </w:r>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598"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4588"/>
        <w:gridCol w:w="528"/>
        <w:gridCol w:w="1104"/>
        <w:gridCol w:w="1140"/>
        <w:gridCol w:w="1022"/>
        <w:gridCol w:w="1932"/>
        <w:gridCol w:w="2318"/>
        <w:gridCol w:w="2474"/>
      </w:tblGrid>
      <w:tr w:rsidR="00671172" w:rsidRPr="00671172" w:rsidTr="00C82764">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3.1.</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Моякомната</w:t>
            </w:r>
            <w:proofErr w:type="spellEnd"/>
            <w:r w:rsidRPr="00671172">
              <w:rPr>
                <w:rFonts w:ascii="Times New Roman" w:eastAsia="Times New Roman" w:hAnsi="Times New Roman" w:cs="Times New Roman"/>
                <w:color w:val="000000"/>
                <w:w w:val="97"/>
                <w:sz w:val="24"/>
                <w:szCs w:val="24"/>
              </w:rPr>
              <w:t xml:space="preserve"> (квартира, дом). </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226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3.2.</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4"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Мояшкола</w:t>
            </w:r>
            <w:proofErr w:type="spellEnd"/>
            <w:r w:rsidRPr="00671172">
              <w:rPr>
                <w:rFonts w:ascii="Times New Roman" w:eastAsia="Times New Roman" w:hAnsi="Times New Roman" w:cs="Times New Roman"/>
                <w:color w:val="000000"/>
                <w:w w:val="97"/>
                <w:sz w:val="24"/>
                <w:szCs w:val="24"/>
              </w:rPr>
              <w:t>.</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0" w:right="144"/>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7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3.3.</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88"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102"/>
                <w:sz w:val="24"/>
                <w:szCs w:val="24"/>
              </w:rPr>
              <w:t>Моидрузья</w:t>
            </w:r>
            <w:proofErr w:type="spellEnd"/>
            <w:r w:rsidRPr="00671172">
              <w:rPr>
                <w:rFonts w:ascii="Times New Roman" w:eastAsia="Times New Roman" w:hAnsi="Times New Roman" w:cs="Times New Roman"/>
                <w:color w:val="000000"/>
                <w:w w:val="102"/>
                <w:sz w:val="24"/>
                <w:szCs w:val="24"/>
              </w:rPr>
              <w:t>.</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0" w:lineRule="auto"/>
              <w:ind w:left="70" w:right="28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Монологическая речь; </w:t>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Смысловое чтение;</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Письменныйконтроль</w:t>
            </w:r>
            <w:proofErr w:type="spellEnd"/>
            <w:r w:rsidRPr="00671172">
              <w:rPr>
                <w:rFonts w:ascii="Times New Roman" w:eastAsia="Times New Roman" w:hAnsi="Times New Roman" w:cs="Times New Roman"/>
                <w:color w:val="000000"/>
                <w:w w:val="97"/>
                <w:sz w:val="24"/>
                <w:szCs w:val="24"/>
              </w:rPr>
              <w:t>;</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28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3.4.</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Моя малая родина (город, </w:t>
            </w:r>
            <w:r w:rsidRPr="00671172">
              <w:rPr>
                <w:rFonts w:ascii="Times New Roman" w:eastAsia="Times New Roman" w:hAnsi="Times New Roman" w:cs="Times New Roman"/>
                <w:color w:val="000000"/>
                <w:w w:val="102"/>
                <w:sz w:val="24"/>
                <w:szCs w:val="24"/>
              </w:rPr>
              <w:t>село).</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right="1152"/>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1216"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4588"/>
        <w:gridCol w:w="528"/>
        <w:gridCol w:w="1104"/>
        <w:gridCol w:w="1140"/>
        <w:gridCol w:w="1022"/>
        <w:gridCol w:w="1932"/>
        <w:gridCol w:w="2318"/>
        <w:gridCol w:w="2474"/>
      </w:tblGrid>
      <w:tr w:rsidR="00671172" w:rsidRPr="00671172" w:rsidTr="00C82764">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3.5.</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Дикие и </w:t>
            </w:r>
            <w:proofErr w:type="spellStart"/>
            <w:r w:rsidRPr="00671172">
              <w:rPr>
                <w:rFonts w:ascii="Times New Roman" w:eastAsia="Times New Roman" w:hAnsi="Times New Roman" w:cs="Times New Roman"/>
                <w:color w:val="000000"/>
                <w:w w:val="97"/>
                <w:sz w:val="24"/>
                <w:szCs w:val="24"/>
              </w:rPr>
              <w:t>домашниеживотные</w:t>
            </w:r>
            <w:proofErr w:type="spellEnd"/>
            <w:r w:rsidRPr="00671172">
              <w:rPr>
                <w:rFonts w:ascii="Times New Roman" w:eastAsia="Times New Roman" w:hAnsi="Times New Roman" w:cs="Times New Roman"/>
                <w:color w:val="000000"/>
                <w:w w:val="97"/>
                <w:sz w:val="24"/>
                <w:szCs w:val="24"/>
              </w:rPr>
              <w:t>.</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Проект;</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3.6.</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Погода. </w:t>
            </w:r>
            <w:proofErr w:type="spellStart"/>
            <w:r w:rsidRPr="00671172">
              <w:rPr>
                <w:rFonts w:ascii="Times New Roman" w:eastAsia="Times New Roman" w:hAnsi="Times New Roman" w:cs="Times New Roman"/>
                <w:color w:val="000000"/>
                <w:w w:val="97"/>
                <w:sz w:val="24"/>
                <w:szCs w:val="24"/>
              </w:rPr>
              <w:t>Временагода</w:t>
            </w:r>
            <w:proofErr w:type="spellEnd"/>
            <w:r w:rsidRPr="00671172">
              <w:rPr>
                <w:rFonts w:ascii="Times New Roman" w:eastAsia="Times New Roman" w:hAnsi="Times New Roman" w:cs="Times New Roman"/>
                <w:color w:val="000000"/>
                <w:w w:val="97"/>
                <w:sz w:val="24"/>
                <w:szCs w:val="24"/>
              </w:rPr>
              <w:t xml:space="preserve"> (месяцы)</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Контрольная работа;</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348"/>
        </w:trPr>
        <w:tc>
          <w:tcPr>
            <w:tcW w:w="498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Итогопоразделу</w:t>
            </w:r>
            <w:proofErr w:type="spellEnd"/>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20</w:t>
            </w:r>
          </w:p>
        </w:tc>
        <w:tc>
          <w:tcPr>
            <w:tcW w:w="999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5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Раздел 4. </w:t>
            </w:r>
            <w:r w:rsidRPr="00671172">
              <w:rPr>
                <w:rFonts w:ascii="Times New Roman" w:eastAsia="Times New Roman" w:hAnsi="Times New Roman" w:cs="Times New Roman"/>
                <w:b/>
                <w:color w:val="000000"/>
                <w:w w:val="97"/>
                <w:sz w:val="24"/>
                <w:szCs w:val="24"/>
              </w:rPr>
              <w:t>Родная страна и страны изучаемого языка.</w:t>
            </w:r>
          </w:p>
        </w:tc>
      </w:tr>
      <w:tr w:rsidR="00671172" w:rsidRPr="00671172" w:rsidTr="00C82764">
        <w:trPr>
          <w:trHeight w:hRule="exact" w:val="30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4.1.</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4" w:after="0" w:line="245" w:lineRule="auto"/>
              <w:ind w:left="72" w:right="72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Россия и страна/страны изучаемого языка. Их столицы, </w:t>
            </w:r>
            <w:proofErr w:type="spellStart"/>
            <w:r w:rsidRPr="00671172">
              <w:rPr>
                <w:rFonts w:ascii="Times New Roman" w:eastAsia="Times New Roman" w:hAnsi="Times New Roman" w:cs="Times New Roman"/>
                <w:color w:val="000000"/>
                <w:w w:val="97"/>
                <w:sz w:val="24"/>
                <w:szCs w:val="24"/>
              </w:rPr>
              <w:t>достопримеча</w:t>
            </w:r>
            <w:proofErr w:type="spellEnd"/>
            <w:r w:rsidRPr="00671172">
              <w:rPr>
                <w:rFonts w:ascii="Times New Roman" w:eastAsia="Times New Roman" w:hAnsi="Times New Roman" w:cs="Times New Roman"/>
                <w:color w:val="000000"/>
                <w:w w:val="97"/>
                <w:sz w:val="24"/>
                <w:szCs w:val="24"/>
              </w:rPr>
              <w:t xml:space="preserve">- </w:t>
            </w:r>
            <w:proofErr w:type="spellStart"/>
            <w:r w:rsidRPr="00671172">
              <w:rPr>
                <w:rFonts w:ascii="Times New Roman" w:eastAsia="Times New Roman" w:hAnsi="Times New Roman" w:cs="Times New Roman"/>
                <w:color w:val="000000"/>
                <w:w w:val="97"/>
                <w:sz w:val="24"/>
                <w:szCs w:val="24"/>
              </w:rPr>
              <w:t>тельности</w:t>
            </w:r>
            <w:proofErr w:type="spellEnd"/>
            <w:r w:rsidRPr="00671172">
              <w:rPr>
                <w:rFonts w:ascii="Times New Roman" w:eastAsia="Times New Roman" w:hAnsi="Times New Roman" w:cs="Times New Roman"/>
                <w:color w:val="000000"/>
                <w:w w:val="97"/>
                <w:sz w:val="24"/>
                <w:szCs w:val="24"/>
              </w:rPr>
              <w:t xml:space="preserve"> и интересные факты.</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754"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4588"/>
        <w:gridCol w:w="528"/>
        <w:gridCol w:w="1104"/>
        <w:gridCol w:w="1140"/>
        <w:gridCol w:w="1022"/>
        <w:gridCol w:w="1932"/>
        <w:gridCol w:w="2318"/>
        <w:gridCol w:w="2270"/>
      </w:tblGrid>
      <w:tr w:rsidR="00671172" w:rsidRPr="00671172" w:rsidTr="00C82764">
        <w:trPr>
          <w:trHeight w:hRule="exact" w:val="21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4.2.</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Произведения детского фольклора.</w:t>
            </w:r>
          </w:p>
          <w:p w:rsidR="00671172" w:rsidRPr="00671172" w:rsidRDefault="00671172" w:rsidP="00C82764">
            <w:pPr>
              <w:autoSpaceDE w:val="0"/>
              <w:autoSpaceDN w:val="0"/>
              <w:spacing w:before="2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Литературные персонажи детских книг.</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Монологическая речь; </w:t>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речи;</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303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4.3.</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4" w:after="0" w:line="25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Праздники родной страны и страны/стран изучаемого языка</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0" w:lineRule="auto"/>
              <w:ind w:left="72" w:right="72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Контрольная работа; 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Тестирование;</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350"/>
        </w:trPr>
        <w:tc>
          <w:tcPr>
            <w:tcW w:w="498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Итогопоразделу</w:t>
            </w:r>
            <w:proofErr w:type="spellEnd"/>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14</w:t>
            </w:r>
          </w:p>
        </w:tc>
        <w:tc>
          <w:tcPr>
            <w:tcW w:w="978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28"/>
        </w:trPr>
        <w:tc>
          <w:tcPr>
            <w:tcW w:w="498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ОБЩЕЕ КОЛИЧЕСТВО ЧАСОВ ПО ПРОГРАММЕ</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68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754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bl>
    <w:p w:rsidR="00671172" w:rsidRPr="00671172" w:rsidRDefault="00671172" w:rsidP="00671172">
      <w:pPr>
        <w:autoSpaceDE w:val="0"/>
        <w:autoSpaceDN w:val="0"/>
        <w:spacing w:after="64" w:line="220" w:lineRule="exact"/>
        <w:rPr>
          <w:rFonts w:ascii="Times New Roman" w:hAnsi="Times New Roman" w:cs="Times New Roman"/>
          <w:sz w:val="24"/>
          <w:szCs w:val="24"/>
        </w:rPr>
      </w:pPr>
    </w:p>
    <w:p w:rsidR="00671172" w:rsidRPr="00671172" w:rsidRDefault="00671172" w:rsidP="00671172">
      <w:pPr>
        <w:autoSpaceDE w:val="0"/>
        <w:autoSpaceDN w:val="0"/>
        <w:spacing w:after="258" w:line="233" w:lineRule="auto"/>
        <w:rPr>
          <w:rFonts w:ascii="Times New Roman" w:hAnsi="Times New Roman" w:cs="Times New Roman"/>
          <w:sz w:val="24"/>
          <w:szCs w:val="24"/>
        </w:rPr>
      </w:pPr>
      <w:r w:rsidRPr="00671172">
        <w:rPr>
          <w:rFonts w:ascii="Times New Roman" w:eastAsia="Times New Roman" w:hAnsi="Times New Roman" w:cs="Times New Roman"/>
          <w:b/>
          <w:color w:val="000000"/>
          <w:w w:val="101"/>
          <w:sz w:val="24"/>
          <w:szCs w:val="24"/>
        </w:rPr>
        <w:t>ТЕМАТИЧЕСКОЕ ПЛАНИРОВАНИЕ 4 класс</w:t>
      </w:r>
    </w:p>
    <w:tbl>
      <w:tblPr>
        <w:tblW w:w="0" w:type="auto"/>
        <w:tblInd w:w="6" w:type="dxa"/>
        <w:tblLayout w:type="fixed"/>
        <w:tblLook w:val="04A0"/>
      </w:tblPr>
      <w:tblGrid>
        <w:gridCol w:w="396"/>
        <w:gridCol w:w="3434"/>
        <w:gridCol w:w="528"/>
        <w:gridCol w:w="1190"/>
        <w:gridCol w:w="1212"/>
        <w:gridCol w:w="1152"/>
        <w:gridCol w:w="2186"/>
        <w:gridCol w:w="2618"/>
        <w:gridCol w:w="2786"/>
      </w:tblGrid>
      <w:tr w:rsidR="00671172" w:rsidRPr="00671172" w:rsidTr="00C82764">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jc w:val="center"/>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b/>
                <w:color w:val="000000"/>
                <w:w w:val="97"/>
                <w:sz w:val="24"/>
                <w:szCs w:val="24"/>
              </w:rPr>
              <w:t>п</w:t>
            </w:r>
            <w:proofErr w:type="spellEnd"/>
            <w:r w:rsidRPr="00671172">
              <w:rPr>
                <w:rFonts w:ascii="Times New Roman" w:eastAsia="Times New Roman" w:hAnsi="Times New Roman" w:cs="Times New Roman"/>
                <w:b/>
                <w:color w:val="000000"/>
                <w:w w:val="97"/>
                <w:sz w:val="24"/>
                <w:szCs w:val="24"/>
              </w:rPr>
              <w:t>/</w:t>
            </w:r>
            <w:proofErr w:type="spellStart"/>
            <w:r w:rsidRPr="00671172">
              <w:rPr>
                <w:rFonts w:ascii="Times New Roman" w:eastAsia="Times New Roman" w:hAnsi="Times New Roman" w:cs="Times New Roman"/>
                <w:b/>
                <w:color w:val="000000"/>
                <w:w w:val="97"/>
                <w:sz w:val="24"/>
                <w:szCs w:val="24"/>
              </w:rPr>
              <w:t>п</w:t>
            </w:r>
            <w:proofErr w:type="spellEnd"/>
          </w:p>
        </w:tc>
        <w:tc>
          <w:tcPr>
            <w:tcW w:w="343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Наименование разделов и тем программы</w:t>
            </w:r>
          </w:p>
        </w:tc>
        <w:tc>
          <w:tcPr>
            <w:tcW w:w="293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b/>
                <w:color w:val="000000"/>
                <w:w w:val="97"/>
                <w:sz w:val="24"/>
                <w:szCs w:val="24"/>
              </w:rPr>
              <w:t>Количествочасов</w:t>
            </w:r>
            <w:proofErr w:type="spellEnd"/>
          </w:p>
        </w:tc>
        <w:tc>
          <w:tcPr>
            <w:tcW w:w="115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Дата</w:t>
            </w:r>
            <w:r w:rsidRPr="00671172">
              <w:rPr>
                <w:rFonts w:ascii="Times New Roman" w:hAnsi="Times New Roman" w:cs="Times New Roman"/>
                <w:sz w:val="24"/>
                <w:szCs w:val="24"/>
              </w:rPr>
              <w:br/>
            </w:r>
            <w:r w:rsidRPr="00671172">
              <w:rPr>
                <w:rFonts w:ascii="Times New Roman" w:eastAsia="Times New Roman" w:hAnsi="Times New Roman" w:cs="Times New Roman"/>
                <w:b/>
                <w:color w:val="000000"/>
                <w:w w:val="97"/>
                <w:sz w:val="24"/>
                <w:szCs w:val="24"/>
              </w:rPr>
              <w:t>изучения</w:t>
            </w:r>
          </w:p>
        </w:tc>
        <w:tc>
          <w:tcPr>
            <w:tcW w:w="218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b/>
                <w:color w:val="000000"/>
                <w:w w:val="97"/>
                <w:sz w:val="24"/>
                <w:szCs w:val="24"/>
              </w:rPr>
              <w:t>Видыдеятельности</w:t>
            </w:r>
            <w:proofErr w:type="spellEnd"/>
          </w:p>
        </w:tc>
        <w:tc>
          <w:tcPr>
            <w:tcW w:w="26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 xml:space="preserve">Виды, </w:t>
            </w:r>
            <w:proofErr w:type="spellStart"/>
            <w:r w:rsidRPr="00671172">
              <w:rPr>
                <w:rFonts w:ascii="Times New Roman" w:eastAsia="Times New Roman" w:hAnsi="Times New Roman" w:cs="Times New Roman"/>
                <w:b/>
                <w:color w:val="000000"/>
                <w:w w:val="97"/>
                <w:sz w:val="24"/>
                <w:szCs w:val="24"/>
              </w:rPr>
              <w:t>формыконтроля</w:t>
            </w:r>
            <w:proofErr w:type="spellEnd"/>
          </w:p>
        </w:tc>
        <w:tc>
          <w:tcPr>
            <w:tcW w:w="278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720"/>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 xml:space="preserve">Электронные (цифровые) </w:t>
            </w:r>
            <w:proofErr w:type="spellStart"/>
            <w:r w:rsidRPr="00671172">
              <w:rPr>
                <w:rFonts w:ascii="Times New Roman" w:eastAsia="Times New Roman" w:hAnsi="Times New Roman" w:cs="Times New Roman"/>
                <w:b/>
                <w:color w:val="000000"/>
                <w:w w:val="97"/>
                <w:sz w:val="24"/>
                <w:szCs w:val="24"/>
              </w:rPr>
              <w:t>образовательныересурсы</w:t>
            </w:r>
            <w:proofErr w:type="spellEnd"/>
          </w:p>
        </w:tc>
      </w:tr>
      <w:tr w:rsidR="00671172" w:rsidRPr="00671172" w:rsidTr="00C82764">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всего</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roofErr w:type="spellStart"/>
            <w:r w:rsidRPr="00671172">
              <w:rPr>
                <w:rFonts w:ascii="Times New Roman" w:eastAsia="Times New Roman" w:hAnsi="Times New Roman" w:cs="Times New Roman"/>
                <w:b/>
                <w:color w:val="000000"/>
                <w:w w:val="97"/>
                <w:sz w:val="24"/>
                <w:szCs w:val="24"/>
              </w:rPr>
              <w:t>контрольныеработы</w:t>
            </w:r>
            <w:proofErr w:type="spellEnd"/>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b/>
                <w:color w:val="000000"/>
                <w:w w:val="97"/>
                <w:sz w:val="24"/>
                <w:szCs w:val="24"/>
              </w:rPr>
              <w:t>практическиеработы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Раздел 1.</w:t>
            </w:r>
            <w:r w:rsidRPr="00671172">
              <w:rPr>
                <w:rFonts w:ascii="Times New Roman" w:eastAsia="Times New Roman" w:hAnsi="Times New Roman" w:cs="Times New Roman"/>
                <w:b/>
                <w:color w:val="000000"/>
                <w:w w:val="97"/>
                <w:sz w:val="24"/>
                <w:szCs w:val="24"/>
              </w:rPr>
              <w:t>Мирмоего «я».</w:t>
            </w:r>
          </w:p>
        </w:tc>
      </w:tr>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lastRenderedPageBreak/>
              <w:t>1.1.</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Моясемья</w:t>
            </w:r>
            <w:proofErr w:type="spellEnd"/>
            <w:r w:rsidRPr="00671172">
              <w:rPr>
                <w:rFonts w:ascii="Times New Roman" w:eastAsia="Times New Roman" w:hAnsi="Times New Roman" w:cs="Times New Roman"/>
                <w:color w:val="000000"/>
                <w:w w:val="97"/>
                <w:sz w:val="24"/>
                <w:szCs w:val="24"/>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1.2.</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Мойденьрождения</w:t>
            </w:r>
            <w:proofErr w:type="spellEnd"/>
            <w:r w:rsidRPr="00671172">
              <w:rPr>
                <w:rFonts w:ascii="Times New Roman" w:eastAsia="Times New Roman" w:hAnsi="Times New Roman" w:cs="Times New Roman"/>
                <w:color w:val="000000"/>
                <w:w w:val="97"/>
                <w:sz w:val="24"/>
                <w:szCs w:val="24"/>
              </w:rPr>
              <w:t>, подарки.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28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1.3.</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Моялюбимаяеда</w:t>
            </w:r>
            <w:proofErr w:type="spellEnd"/>
            <w:r w:rsidRPr="00671172">
              <w:rPr>
                <w:rFonts w:ascii="Times New Roman" w:eastAsia="Times New Roman" w:hAnsi="Times New Roman" w:cs="Times New Roman"/>
                <w:color w:val="000000"/>
                <w:w w:val="97"/>
                <w:sz w:val="24"/>
                <w:szCs w:val="24"/>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0"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2" w:right="640" w:bottom="742"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3434"/>
        <w:gridCol w:w="528"/>
        <w:gridCol w:w="1190"/>
        <w:gridCol w:w="1212"/>
        <w:gridCol w:w="1152"/>
        <w:gridCol w:w="2186"/>
        <w:gridCol w:w="2618"/>
        <w:gridCol w:w="2786"/>
      </w:tblGrid>
      <w:tr w:rsidR="00671172" w:rsidRPr="00671172" w:rsidTr="00C82764">
        <w:trPr>
          <w:trHeight w:hRule="exact" w:val="2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1.4.</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72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Мой день (распорядок дня, домашние обязанности).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речи;</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Контрольная работа;</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348"/>
        </w:trPr>
        <w:tc>
          <w:tcPr>
            <w:tcW w:w="38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Итогопоразделу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12</w:t>
            </w:r>
          </w:p>
        </w:tc>
        <w:tc>
          <w:tcPr>
            <w:tcW w:w="1114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50" w:lineRule="auto"/>
              <w:ind w:left="72"/>
              <w:rPr>
                <w:rFonts w:ascii="Times New Roman" w:hAnsi="Times New Roman" w:cs="Times New Roman"/>
                <w:sz w:val="24"/>
                <w:szCs w:val="24"/>
              </w:rPr>
            </w:pPr>
          </w:p>
        </w:tc>
      </w:tr>
      <w:tr w:rsidR="00671172" w:rsidRPr="00671172" w:rsidTr="00C82764">
        <w:trPr>
          <w:trHeight w:hRule="exact" w:val="23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2.1.</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5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Любимаяигрушка</w:t>
            </w:r>
            <w:proofErr w:type="spellEnd"/>
            <w:r w:rsidRPr="00671172">
              <w:rPr>
                <w:rFonts w:ascii="Times New Roman" w:eastAsia="Times New Roman" w:hAnsi="Times New Roman" w:cs="Times New Roman"/>
                <w:color w:val="000000"/>
                <w:w w:val="97"/>
                <w:sz w:val="24"/>
                <w:szCs w:val="24"/>
              </w:rPr>
              <w:t>, игра</w:t>
            </w:r>
            <w:r w:rsidRPr="00671172">
              <w:rPr>
                <w:rFonts w:ascii="Times New Roman" w:eastAsia="Times New Roman" w:hAnsi="Times New Roman" w:cs="Times New Roman"/>
                <w:b/>
                <w:color w:val="000000"/>
                <w:w w:val="97"/>
                <w:sz w:val="24"/>
                <w:szCs w:val="24"/>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речи;</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2.2.</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Мойпитомец</w:t>
            </w:r>
            <w:proofErr w:type="spellEnd"/>
            <w:r w:rsidRPr="00671172">
              <w:rPr>
                <w:rFonts w:ascii="Times New Roman" w:eastAsia="Times New Roman" w:hAnsi="Times New Roman" w:cs="Times New Roman"/>
                <w:color w:val="000000"/>
                <w:w w:val="97"/>
                <w:sz w:val="24"/>
                <w:szCs w:val="24"/>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0" w:lineRule="auto"/>
              <w:ind w:left="72" w:right="144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26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2.3.</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Любимыезанятия</w:t>
            </w:r>
            <w:proofErr w:type="spellEnd"/>
            <w:r w:rsidRPr="00671172">
              <w:rPr>
                <w:rFonts w:ascii="Times New Roman" w:eastAsia="Times New Roman" w:hAnsi="Times New Roman" w:cs="Times New Roman"/>
                <w:color w:val="000000"/>
                <w:w w:val="97"/>
                <w:sz w:val="24"/>
                <w:szCs w:val="24"/>
              </w:rPr>
              <w:t xml:space="preserve">. </w:t>
            </w:r>
            <w:proofErr w:type="spellStart"/>
            <w:r w:rsidRPr="00671172">
              <w:rPr>
                <w:rFonts w:ascii="Times New Roman" w:eastAsia="Times New Roman" w:hAnsi="Times New Roman" w:cs="Times New Roman"/>
                <w:color w:val="000000"/>
                <w:w w:val="97"/>
                <w:sz w:val="24"/>
                <w:szCs w:val="24"/>
              </w:rPr>
              <w:t>Занятияспортом</w:t>
            </w:r>
            <w:proofErr w:type="spellEnd"/>
            <w:r w:rsidRPr="00671172">
              <w:rPr>
                <w:rFonts w:ascii="Times New Roman" w:eastAsia="Times New Roman" w:hAnsi="Times New Roman" w:cs="Times New Roman"/>
                <w:color w:val="000000"/>
                <w:w w:val="97"/>
                <w:sz w:val="24"/>
                <w:szCs w:val="24"/>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Проект;</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334"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3434"/>
        <w:gridCol w:w="528"/>
        <w:gridCol w:w="1190"/>
        <w:gridCol w:w="1212"/>
        <w:gridCol w:w="1152"/>
        <w:gridCol w:w="2186"/>
        <w:gridCol w:w="2618"/>
        <w:gridCol w:w="2786"/>
      </w:tblGrid>
      <w:tr w:rsidR="00671172" w:rsidRPr="00671172" w:rsidTr="00C82764">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2.4.</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47"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Любимаясказка</w:t>
            </w:r>
            <w:proofErr w:type="spellEnd"/>
            <w:r w:rsidRPr="00671172">
              <w:rPr>
                <w:rFonts w:ascii="Times New Roman" w:eastAsia="Times New Roman" w:hAnsi="Times New Roman" w:cs="Times New Roman"/>
                <w:color w:val="000000"/>
                <w:w w:val="97"/>
                <w:sz w:val="24"/>
                <w:szCs w:val="24"/>
              </w:rPr>
              <w:t>/история/рассказ.</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0" w:lineRule="auto"/>
              <w:ind w:left="72" w:right="144"/>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Фонетическая и лексическая стороны речи;</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right="1440"/>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2.5.</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8"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102"/>
                <w:sz w:val="24"/>
                <w:szCs w:val="24"/>
              </w:rPr>
              <w:t>Выходнойдень</w:t>
            </w:r>
            <w:proofErr w:type="spellEnd"/>
            <w:r w:rsidRPr="00671172">
              <w:rPr>
                <w:rFonts w:ascii="Times New Roman" w:eastAsia="Times New Roman" w:hAnsi="Times New Roman" w:cs="Times New Roman"/>
                <w:color w:val="000000"/>
                <w:w w:val="102"/>
                <w:sz w:val="24"/>
                <w:szCs w:val="24"/>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0" w:lineRule="auto"/>
              <w:ind w:left="72" w:right="576"/>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Монологическая речь; </w:t>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Смысловое чтение;</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9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2.6.</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Каникулы.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0"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Фонетическая и лексическая стороны речи;</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1008"/>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Контрольнаяработа</w:t>
            </w:r>
            <w:proofErr w:type="spellEnd"/>
            <w:r w:rsidRPr="00671172">
              <w:rPr>
                <w:rFonts w:ascii="Times New Roman" w:eastAsia="Times New Roman" w:hAnsi="Times New Roman" w:cs="Times New Roman"/>
                <w:color w:val="000000"/>
                <w:w w:val="97"/>
                <w:sz w:val="24"/>
                <w:szCs w:val="24"/>
              </w:rPr>
              <w:t xml:space="preserve">; </w:t>
            </w: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348"/>
        </w:trPr>
        <w:tc>
          <w:tcPr>
            <w:tcW w:w="38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Итогопоразделу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16</w:t>
            </w:r>
          </w:p>
        </w:tc>
        <w:tc>
          <w:tcPr>
            <w:tcW w:w="1114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Раздел 3.</w:t>
            </w:r>
            <w:r w:rsidRPr="00671172">
              <w:rPr>
                <w:rFonts w:ascii="Times New Roman" w:eastAsia="Times New Roman" w:hAnsi="Times New Roman" w:cs="Times New Roman"/>
                <w:b/>
                <w:color w:val="000000"/>
                <w:w w:val="102"/>
                <w:sz w:val="24"/>
                <w:szCs w:val="24"/>
              </w:rPr>
              <w:t xml:space="preserve">Мир </w:t>
            </w:r>
            <w:proofErr w:type="spellStart"/>
            <w:r w:rsidRPr="00671172">
              <w:rPr>
                <w:rFonts w:ascii="Times New Roman" w:eastAsia="Times New Roman" w:hAnsi="Times New Roman" w:cs="Times New Roman"/>
                <w:b/>
                <w:color w:val="000000"/>
                <w:w w:val="102"/>
                <w:sz w:val="24"/>
                <w:szCs w:val="24"/>
              </w:rPr>
              <w:t>вокругменя</w:t>
            </w:r>
            <w:proofErr w:type="spellEnd"/>
            <w:r w:rsidRPr="00671172">
              <w:rPr>
                <w:rFonts w:ascii="Times New Roman" w:eastAsia="Times New Roman" w:hAnsi="Times New Roman" w:cs="Times New Roman"/>
                <w:b/>
                <w:color w:val="000000"/>
                <w:w w:val="102"/>
                <w:sz w:val="24"/>
                <w:szCs w:val="24"/>
              </w:rPr>
              <w:t>.</w:t>
            </w:r>
          </w:p>
        </w:tc>
      </w:tr>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3.1.</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45"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Моя комната (квартира, дом), предметы мебели и интерьера.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26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3.2.</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Моя школа, любимые учебные предметы.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0" w:lineRule="auto"/>
              <w:ind w:left="72" w:right="144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Проект;</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1272"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3434"/>
        <w:gridCol w:w="528"/>
        <w:gridCol w:w="1190"/>
        <w:gridCol w:w="1212"/>
        <w:gridCol w:w="1152"/>
        <w:gridCol w:w="2186"/>
        <w:gridCol w:w="2618"/>
        <w:gridCol w:w="2786"/>
      </w:tblGrid>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3.3.</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Мои друзья, их внешность и черты характера.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13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3.4.</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Моя малая родина (город, село).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Фонетическая и лексическая стороны речи;</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27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3.5.</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Путешествия.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148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3.6.</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Дикие и </w:t>
            </w:r>
            <w:proofErr w:type="spellStart"/>
            <w:r w:rsidRPr="00671172">
              <w:rPr>
                <w:rFonts w:ascii="Times New Roman" w:eastAsia="Times New Roman" w:hAnsi="Times New Roman" w:cs="Times New Roman"/>
                <w:color w:val="000000"/>
                <w:w w:val="97"/>
                <w:sz w:val="24"/>
                <w:szCs w:val="24"/>
              </w:rPr>
              <w:t>домашниеживотные</w:t>
            </w:r>
            <w:proofErr w:type="spellEnd"/>
            <w:r w:rsidRPr="00671172">
              <w:rPr>
                <w:rFonts w:ascii="Times New Roman" w:eastAsia="Times New Roman" w:hAnsi="Times New Roman" w:cs="Times New Roman"/>
                <w:color w:val="000000"/>
                <w:w w:val="97"/>
                <w:sz w:val="24"/>
                <w:szCs w:val="24"/>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2" w:right="144"/>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Лексическая сторона речи;</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144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1440"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3434"/>
        <w:gridCol w:w="528"/>
        <w:gridCol w:w="1190"/>
        <w:gridCol w:w="1212"/>
        <w:gridCol w:w="1152"/>
        <w:gridCol w:w="2186"/>
        <w:gridCol w:w="2618"/>
        <w:gridCol w:w="2786"/>
      </w:tblGrid>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3.7.</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Погода. </w:t>
            </w:r>
            <w:proofErr w:type="spellStart"/>
            <w:r w:rsidRPr="00671172">
              <w:rPr>
                <w:rFonts w:ascii="Times New Roman" w:eastAsia="Times New Roman" w:hAnsi="Times New Roman" w:cs="Times New Roman"/>
                <w:color w:val="000000"/>
                <w:w w:val="97"/>
                <w:sz w:val="24"/>
                <w:szCs w:val="24"/>
              </w:rPr>
              <w:t>Временагода</w:t>
            </w:r>
            <w:proofErr w:type="spellEnd"/>
            <w:r w:rsidRPr="00671172">
              <w:rPr>
                <w:rFonts w:ascii="Times New Roman" w:eastAsia="Times New Roman" w:hAnsi="Times New Roman" w:cs="Times New Roman"/>
                <w:color w:val="000000"/>
                <w:w w:val="97"/>
                <w:sz w:val="24"/>
                <w:szCs w:val="24"/>
              </w:rPr>
              <w:t xml:space="preserve"> (месяцы).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1008"/>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Контрольнаяработа</w:t>
            </w:r>
            <w:proofErr w:type="spellEnd"/>
            <w:r w:rsidRPr="00671172">
              <w:rPr>
                <w:rFonts w:ascii="Times New Roman" w:eastAsia="Times New Roman" w:hAnsi="Times New Roman" w:cs="Times New Roman"/>
                <w:color w:val="000000"/>
                <w:w w:val="97"/>
                <w:sz w:val="24"/>
                <w:szCs w:val="24"/>
              </w:rPr>
              <w:t xml:space="preserve">; </w:t>
            </w: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27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3.8.</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Покупки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348"/>
        </w:trPr>
        <w:tc>
          <w:tcPr>
            <w:tcW w:w="38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Итогопоразделу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25</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5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Раздел 4. </w:t>
            </w:r>
            <w:r w:rsidRPr="00671172">
              <w:rPr>
                <w:rFonts w:ascii="Times New Roman" w:eastAsia="Times New Roman" w:hAnsi="Times New Roman" w:cs="Times New Roman"/>
                <w:b/>
                <w:color w:val="000000"/>
                <w:w w:val="97"/>
                <w:sz w:val="24"/>
                <w:szCs w:val="24"/>
              </w:rPr>
              <w:t>Родная страна и страны изучаемого языка.</w:t>
            </w:r>
          </w:p>
        </w:tc>
      </w:tr>
      <w:tr w:rsidR="00671172" w:rsidRPr="00671172" w:rsidTr="00C82764">
        <w:trPr>
          <w:trHeight w:hRule="exact" w:val="26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4.1.</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Россия и страна/страны изучаемого языка.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1276"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3434"/>
        <w:gridCol w:w="528"/>
        <w:gridCol w:w="1190"/>
        <w:gridCol w:w="1212"/>
        <w:gridCol w:w="1152"/>
        <w:gridCol w:w="2186"/>
        <w:gridCol w:w="2618"/>
        <w:gridCol w:w="2786"/>
      </w:tblGrid>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4.2.</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45"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Их столицы, основные достопримечательности и интересные факты.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7" w:lineRule="auto"/>
              <w:ind w:left="72" w:right="100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Контрольная работа;</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10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4.3.</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Произведениядетскогофольклора</w:t>
            </w:r>
            <w:proofErr w:type="spellEnd"/>
            <w:r w:rsidRPr="00671172">
              <w:rPr>
                <w:rFonts w:ascii="Times New Roman" w:eastAsia="Times New Roman" w:hAnsi="Times New Roman" w:cs="Times New Roman"/>
                <w:color w:val="000000"/>
                <w:w w:val="97"/>
                <w:sz w:val="24"/>
                <w:szCs w:val="24"/>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0" w:lineRule="auto"/>
              <w:ind w:left="72" w:right="144"/>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Фонетическая и лексическая стороны речи;</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Устныйопрос</w:t>
            </w:r>
            <w:proofErr w:type="spellEnd"/>
            <w:r w:rsidRPr="00671172">
              <w:rPr>
                <w:rFonts w:ascii="Times New Roman" w:eastAsia="Times New Roman" w:hAnsi="Times New Roman" w:cs="Times New Roman"/>
                <w:color w:val="000000"/>
                <w:w w:val="97"/>
                <w:sz w:val="24"/>
                <w:szCs w:val="24"/>
              </w:rPr>
              <w:t>;</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4.4.</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Литературныеперсонажидетскихкниг</w:t>
            </w:r>
            <w:proofErr w:type="spellEnd"/>
            <w:r w:rsidRPr="00671172">
              <w:rPr>
                <w:rFonts w:ascii="Times New Roman" w:eastAsia="Times New Roman" w:hAnsi="Times New Roman" w:cs="Times New Roman"/>
                <w:color w:val="000000"/>
                <w:w w:val="97"/>
                <w:sz w:val="24"/>
                <w:szCs w:val="24"/>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Проект;</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4.5.</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45"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Праздники родной страны и страны/стран изучаемого языка.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6</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Аудирование</w:t>
            </w:r>
            <w:proofErr w:type="spellEnd"/>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proofErr w:type="spellStart"/>
            <w:r w:rsidRPr="00671172">
              <w:rPr>
                <w:rFonts w:ascii="Times New Roman" w:eastAsia="Times New Roman" w:hAnsi="Times New Roman" w:cs="Times New Roman"/>
                <w:color w:val="000000"/>
                <w:w w:val="97"/>
                <w:sz w:val="24"/>
                <w:szCs w:val="24"/>
              </w:rPr>
              <w:t>Социокультурные</w:t>
            </w:r>
            <w:proofErr w:type="spellEnd"/>
            <w:r w:rsidRPr="00671172">
              <w:rPr>
                <w:rFonts w:ascii="Times New Roman" w:eastAsia="Times New Roman" w:hAnsi="Times New Roman" w:cs="Times New Roman"/>
                <w:color w:val="000000"/>
                <w:w w:val="97"/>
                <w:sz w:val="24"/>
                <w:szCs w:val="24"/>
              </w:rPr>
              <w:t xml:space="preserve">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Контрольная работа;</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Дневник.ру</w:t>
            </w:r>
            <w:proofErr w:type="spellEnd"/>
          </w:p>
        </w:tc>
      </w:tr>
      <w:tr w:rsidR="00671172" w:rsidRPr="00671172" w:rsidTr="00C82764">
        <w:trPr>
          <w:trHeight w:hRule="exact" w:val="348"/>
        </w:trPr>
        <w:tc>
          <w:tcPr>
            <w:tcW w:w="38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roofErr w:type="spellStart"/>
            <w:r w:rsidRPr="00671172">
              <w:rPr>
                <w:rFonts w:ascii="Times New Roman" w:eastAsia="Times New Roman" w:hAnsi="Times New Roman" w:cs="Times New Roman"/>
                <w:color w:val="000000"/>
                <w:w w:val="97"/>
                <w:sz w:val="24"/>
                <w:szCs w:val="24"/>
              </w:rPr>
              <w:t>Итогопоразделу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15</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28"/>
        </w:trPr>
        <w:tc>
          <w:tcPr>
            <w:tcW w:w="38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68</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874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bl>
    <w:p w:rsidR="00D97A2C" w:rsidRDefault="00D97A2C" w:rsidP="002762E0">
      <w:pPr>
        <w:spacing w:line="240" w:lineRule="auto"/>
        <w:rPr>
          <w:rFonts w:ascii="Times New Roman" w:hAnsi="Times New Roman" w:cs="Times New Roman"/>
          <w:sz w:val="24"/>
          <w:szCs w:val="24"/>
        </w:rPr>
      </w:pPr>
    </w:p>
    <w:p w:rsidR="0056188E" w:rsidRDefault="0056188E" w:rsidP="002762E0">
      <w:pPr>
        <w:spacing w:line="240" w:lineRule="auto"/>
        <w:rPr>
          <w:rFonts w:ascii="Times New Roman" w:hAnsi="Times New Roman" w:cs="Times New Roman"/>
          <w:sz w:val="24"/>
          <w:szCs w:val="24"/>
        </w:rPr>
      </w:pPr>
    </w:p>
    <w:p w:rsidR="0056188E" w:rsidRDefault="0056188E" w:rsidP="002762E0">
      <w:pPr>
        <w:spacing w:line="240" w:lineRule="auto"/>
        <w:rPr>
          <w:rFonts w:ascii="Times New Roman" w:hAnsi="Times New Roman" w:cs="Times New Roman"/>
          <w:sz w:val="24"/>
          <w:szCs w:val="24"/>
        </w:rPr>
      </w:pPr>
    </w:p>
    <w:p w:rsidR="0056188E" w:rsidRDefault="0056188E" w:rsidP="002762E0">
      <w:pPr>
        <w:spacing w:line="240" w:lineRule="auto"/>
        <w:rPr>
          <w:rFonts w:ascii="Times New Roman" w:hAnsi="Times New Roman" w:cs="Times New Roman"/>
          <w:sz w:val="24"/>
          <w:szCs w:val="24"/>
        </w:rPr>
      </w:pPr>
    </w:p>
    <w:p w:rsidR="0056188E" w:rsidRDefault="0056188E" w:rsidP="002762E0">
      <w:pPr>
        <w:spacing w:line="240" w:lineRule="auto"/>
        <w:rPr>
          <w:rFonts w:ascii="Times New Roman" w:hAnsi="Times New Roman" w:cs="Times New Roman"/>
          <w:sz w:val="24"/>
          <w:szCs w:val="24"/>
        </w:rPr>
        <w:sectPr w:rsidR="0056188E" w:rsidSect="00D97A2C">
          <w:pgSz w:w="16838" w:h="11906" w:orient="landscape"/>
          <w:pgMar w:top="1701" w:right="1134" w:bottom="851" w:left="1134" w:header="709" w:footer="709" w:gutter="0"/>
          <w:cols w:space="708"/>
          <w:docGrid w:linePitch="360"/>
        </w:sectPr>
      </w:pPr>
    </w:p>
    <w:p w:rsidR="00122A10" w:rsidRPr="005C7DA5" w:rsidRDefault="00122A10" w:rsidP="00122A10">
      <w:pPr>
        <w:autoSpaceDE w:val="0"/>
        <w:autoSpaceDN w:val="0"/>
        <w:spacing w:after="0" w:line="230" w:lineRule="auto"/>
      </w:pPr>
      <w:r w:rsidRPr="005C7DA5">
        <w:rPr>
          <w:rFonts w:ascii="Times New Roman" w:eastAsia="Times New Roman" w:hAnsi="Times New Roman"/>
          <w:b/>
          <w:color w:val="000000"/>
          <w:sz w:val="24"/>
        </w:rPr>
        <w:lastRenderedPageBreak/>
        <w:t xml:space="preserve">УЧЕБНО-МЕТОДИЧЕСКОЕ ОБЕСПЕЧЕНИЕ ОБРАЗОВАТЕЛЬНОГО ПРОЦЕССА </w:t>
      </w:r>
    </w:p>
    <w:p w:rsidR="00122A10" w:rsidRPr="005C7DA5" w:rsidRDefault="00122A10" w:rsidP="00122A10">
      <w:pPr>
        <w:autoSpaceDE w:val="0"/>
        <w:autoSpaceDN w:val="0"/>
        <w:spacing w:before="346" w:after="0" w:line="230" w:lineRule="auto"/>
      </w:pPr>
      <w:r w:rsidRPr="005C7DA5">
        <w:rPr>
          <w:rFonts w:ascii="Times New Roman" w:eastAsia="Times New Roman" w:hAnsi="Times New Roman"/>
          <w:b/>
          <w:color w:val="000000"/>
          <w:sz w:val="24"/>
        </w:rPr>
        <w:t>ОБЯЗАТЕЛЬНЫЕ УЧЕБНЫЕ МАТЕРИАЛЫ ДЛЯ УЧЕНИКА</w:t>
      </w:r>
    </w:p>
    <w:p w:rsidR="00122A10" w:rsidRPr="002E538A" w:rsidRDefault="00122A10" w:rsidP="00122A10">
      <w:pPr>
        <w:autoSpaceDE w:val="0"/>
        <w:autoSpaceDN w:val="0"/>
        <w:spacing w:before="166" w:after="0" w:line="271" w:lineRule="auto"/>
        <w:ind w:right="144"/>
      </w:pPr>
      <w:r w:rsidRPr="002E538A">
        <w:rPr>
          <w:rFonts w:ascii="Times New Roman" w:eastAsia="Times New Roman" w:hAnsi="Times New Roman"/>
          <w:color w:val="000000"/>
          <w:sz w:val="24"/>
        </w:rPr>
        <w:t>Английский язык (в 2 частях), 2 класс/</w:t>
      </w:r>
      <w:r>
        <w:rPr>
          <w:rFonts w:ascii="Times New Roman" w:eastAsia="Times New Roman" w:hAnsi="Times New Roman"/>
          <w:color w:val="000000"/>
          <w:sz w:val="24"/>
        </w:rPr>
        <w:t>3класс/ 4класс/</w:t>
      </w:r>
      <w:r w:rsidRPr="002E538A">
        <w:rPr>
          <w:rFonts w:ascii="Times New Roman" w:eastAsia="Times New Roman" w:hAnsi="Times New Roman"/>
          <w:color w:val="000000"/>
          <w:sz w:val="24"/>
        </w:rPr>
        <w:t xml:space="preserve">Быкова Н.И., Дули Д., Поспелова М.Д. и другие, Акционерное общество «Издательство «Просвещение»; </w:t>
      </w:r>
      <w:r w:rsidRPr="002E538A">
        <w:br/>
      </w:r>
      <w:r w:rsidRPr="002E538A">
        <w:rPr>
          <w:rFonts w:ascii="Times New Roman" w:eastAsia="Times New Roman" w:hAnsi="Times New Roman"/>
          <w:color w:val="000000"/>
          <w:sz w:val="24"/>
        </w:rPr>
        <w:t>Введите свой вариант:</w:t>
      </w:r>
    </w:p>
    <w:p w:rsidR="00122A10" w:rsidRPr="002E538A" w:rsidRDefault="00122A10" w:rsidP="00122A10">
      <w:pPr>
        <w:autoSpaceDE w:val="0"/>
        <w:autoSpaceDN w:val="0"/>
        <w:spacing w:before="262" w:after="0" w:line="230" w:lineRule="auto"/>
      </w:pPr>
      <w:r w:rsidRPr="002E538A">
        <w:rPr>
          <w:rFonts w:ascii="Times New Roman" w:eastAsia="Times New Roman" w:hAnsi="Times New Roman"/>
          <w:b/>
          <w:color w:val="000000"/>
          <w:sz w:val="24"/>
        </w:rPr>
        <w:t>МЕТОДИЧЕСКИЕ МАТЕРИАЛЫ ДЛЯ УЧИТЕЛЯ</w:t>
      </w:r>
    </w:p>
    <w:p w:rsidR="00122A10" w:rsidRPr="002E538A" w:rsidRDefault="00122A10" w:rsidP="00122A10">
      <w:pPr>
        <w:autoSpaceDE w:val="0"/>
        <w:autoSpaceDN w:val="0"/>
        <w:spacing w:before="166" w:after="0" w:line="262" w:lineRule="auto"/>
        <w:ind w:right="432"/>
      </w:pPr>
      <w:r w:rsidRPr="002E538A">
        <w:rPr>
          <w:rFonts w:ascii="Times New Roman" w:eastAsia="Times New Roman" w:hAnsi="Times New Roman"/>
          <w:color w:val="000000"/>
          <w:sz w:val="24"/>
        </w:rPr>
        <w:t>Книга для учителя. Английский язык, 2 класс/</w:t>
      </w:r>
      <w:r>
        <w:rPr>
          <w:rFonts w:ascii="Times New Roman" w:eastAsia="Times New Roman" w:hAnsi="Times New Roman"/>
          <w:color w:val="000000"/>
          <w:sz w:val="24"/>
        </w:rPr>
        <w:t>3класс/ 4класс/</w:t>
      </w:r>
      <w:proofErr w:type="spellStart"/>
      <w:r w:rsidRPr="002E538A">
        <w:rPr>
          <w:rFonts w:ascii="Times New Roman" w:eastAsia="Times New Roman" w:hAnsi="Times New Roman"/>
          <w:color w:val="000000"/>
          <w:sz w:val="24"/>
        </w:rPr>
        <w:t>БыковаН.И</w:t>
      </w:r>
      <w:proofErr w:type="spellEnd"/>
      <w:r w:rsidRPr="002E538A">
        <w:rPr>
          <w:rFonts w:ascii="Times New Roman" w:eastAsia="Times New Roman" w:hAnsi="Times New Roman"/>
          <w:color w:val="000000"/>
          <w:sz w:val="24"/>
        </w:rPr>
        <w:t>., Акционерное общество "Издательство "Просвещение""</w:t>
      </w:r>
    </w:p>
    <w:p w:rsidR="00122A10" w:rsidRPr="002E538A" w:rsidRDefault="00122A10" w:rsidP="00122A10">
      <w:pPr>
        <w:autoSpaceDE w:val="0"/>
        <w:autoSpaceDN w:val="0"/>
        <w:spacing w:before="264" w:after="0" w:line="230" w:lineRule="auto"/>
      </w:pPr>
      <w:r w:rsidRPr="002E538A">
        <w:rPr>
          <w:rFonts w:ascii="Times New Roman" w:eastAsia="Times New Roman" w:hAnsi="Times New Roman"/>
          <w:b/>
          <w:color w:val="000000"/>
          <w:sz w:val="24"/>
        </w:rPr>
        <w:t>ЦИФРОВЫЕ ОБРАЗОВАТЕЛЬНЫЕ РЕСУРСЫ И РЕСУРСЫ СЕТИ ИНТЕРНЕТ</w:t>
      </w:r>
    </w:p>
    <w:p w:rsidR="00122A10" w:rsidRPr="002E538A" w:rsidRDefault="00122A10" w:rsidP="00122A10">
      <w:pPr>
        <w:autoSpaceDE w:val="0"/>
        <w:autoSpaceDN w:val="0"/>
        <w:spacing w:before="168" w:after="0" w:line="288" w:lineRule="auto"/>
        <w:ind w:right="5040"/>
      </w:pPr>
      <w:r>
        <w:rPr>
          <w:rFonts w:ascii="Times New Roman" w:eastAsia="Times New Roman" w:hAnsi="Times New Roman"/>
          <w:color w:val="000000"/>
          <w:sz w:val="24"/>
        </w:rPr>
        <w:t>https</w:t>
      </w:r>
      <w:r w:rsidRPr="002E538A">
        <w:rPr>
          <w:rFonts w:ascii="Times New Roman" w:eastAsia="Times New Roman" w:hAnsi="Times New Roman"/>
          <w:color w:val="000000"/>
          <w:sz w:val="24"/>
        </w:rPr>
        <w:t>://</w:t>
      </w:r>
      <w:r>
        <w:rPr>
          <w:rFonts w:ascii="Times New Roman" w:eastAsia="Times New Roman" w:hAnsi="Times New Roman"/>
          <w:color w:val="000000"/>
          <w:sz w:val="24"/>
        </w:rPr>
        <w:t>media</w:t>
      </w:r>
      <w:r w:rsidRPr="002E538A">
        <w:rPr>
          <w:rFonts w:ascii="Times New Roman" w:eastAsia="Times New Roman" w:hAnsi="Times New Roman"/>
          <w:color w:val="000000"/>
          <w:sz w:val="24"/>
        </w:rPr>
        <w:t>.</w:t>
      </w:r>
      <w:r>
        <w:rPr>
          <w:rFonts w:ascii="Times New Roman" w:eastAsia="Times New Roman" w:hAnsi="Times New Roman"/>
          <w:color w:val="000000"/>
          <w:sz w:val="24"/>
        </w:rPr>
        <w:t>prosv</w:t>
      </w:r>
      <w:r w:rsidRPr="002E538A">
        <w:rPr>
          <w:rFonts w:ascii="Times New Roman" w:eastAsia="Times New Roman" w:hAnsi="Times New Roman"/>
          <w:color w:val="000000"/>
          <w:sz w:val="24"/>
        </w:rPr>
        <w:t>.</w:t>
      </w:r>
      <w:r>
        <w:rPr>
          <w:rFonts w:ascii="Times New Roman" w:eastAsia="Times New Roman" w:hAnsi="Times New Roman"/>
          <w:color w:val="000000"/>
          <w:sz w:val="24"/>
        </w:rPr>
        <w:t>ru</w:t>
      </w:r>
      <w:r w:rsidRPr="002E538A">
        <w:br/>
      </w:r>
      <w:r>
        <w:rPr>
          <w:rFonts w:ascii="Times New Roman" w:eastAsia="Times New Roman" w:hAnsi="Times New Roman"/>
          <w:color w:val="000000"/>
          <w:sz w:val="24"/>
        </w:rPr>
        <w:t>https</w:t>
      </w:r>
      <w:r w:rsidRPr="002E538A">
        <w:rPr>
          <w:rFonts w:ascii="Times New Roman" w:eastAsia="Times New Roman" w:hAnsi="Times New Roman"/>
          <w:color w:val="000000"/>
          <w:sz w:val="24"/>
        </w:rPr>
        <w:t>://</w:t>
      </w:r>
      <w:r>
        <w:rPr>
          <w:rFonts w:ascii="Times New Roman" w:eastAsia="Times New Roman" w:hAnsi="Times New Roman"/>
          <w:color w:val="000000"/>
          <w:sz w:val="24"/>
        </w:rPr>
        <w:t>context</w:t>
      </w:r>
      <w:r w:rsidRPr="002E538A">
        <w:rPr>
          <w:rFonts w:ascii="Times New Roman" w:eastAsia="Times New Roman" w:hAnsi="Times New Roman"/>
          <w:color w:val="000000"/>
          <w:sz w:val="24"/>
        </w:rPr>
        <w:t>.</w:t>
      </w:r>
      <w:r>
        <w:rPr>
          <w:rFonts w:ascii="Times New Roman" w:eastAsia="Times New Roman" w:hAnsi="Times New Roman"/>
          <w:color w:val="000000"/>
          <w:sz w:val="24"/>
        </w:rPr>
        <w:t>reverso</w:t>
      </w:r>
      <w:r w:rsidRPr="002E538A">
        <w:rPr>
          <w:rFonts w:ascii="Times New Roman" w:eastAsia="Times New Roman" w:hAnsi="Times New Roman"/>
          <w:color w:val="000000"/>
          <w:sz w:val="24"/>
        </w:rPr>
        <w:t>.</w:t>
      </w:r>
      <w:r>
        <w:rPr>
          <w:rFonts w:ascii="Times New Roman" w:eastAsia="Times New Roman" w:hAnsi="Times New Roman"/>
          <w:color w:val="000000"/>
          <w:sz w:val="24"/>
        </w:rPr>
        <w:t>net</w:t>
      </w:r>
      <w:r w:rsidRPr="002E538A">
        <w:rPr>
          <w:rFonts w:ascii="Times New Roman" w:eastAsia="Times New Roman" w:hAnsi="Times New Roman"/>
          <w:color w:val="000000"/>
          <w:sz w:val="24"/>
        </w:rPr>
        <w:t xml:space="preserve">/ </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kindersite</w:t>
      </w:r>
      <w:r w:rsidRPr="002E538A">
        <w:rPr>
          <w:rFonts w:ascii="Times New Roman" w:eastAsia="Times New Roman" w:hAnsi="Times New Roman"/>
          <w:color w:val="000000"/>
          <w:sz w:val="24"/>
        </w:rPr>
        <w:t>.</w:t>
      </w:r>
      <w:r>
        <w:rPr>
          <w:rFonts w:ascii="Times New Roman" w:eastAsia="Times New Roman" w:hAnsi="Times New Roman"/>
          <w:color w:val="000000"/>
          <w:sz w:val="24"/>
        </w:rPr>
        <w:t>org</w:t>
      </w:r>
      <w:r w:rsidRPr="002E538A">
        <w:rPr>
          <w:rFonts w:ascii="Times New Roman" w:eastAsia="Times New Roman" w:hAnsi="Times New Roman"/>
          <w:color w:val="000000"/>
          <w:sz w:val="24"/>
        </w:rPr>
        <w:t>/</w:t>
      </w:r>
      <w:r>
        <w:rPr>
          <w:rFonts w:ascii="Times New Roman" w:eastAsia="Times New Roman" w:hAnsi="Times New Roman"/>
          <w:color w:val="000000"/>
          <w:sz w:val="24"/>
        </w:rPr>
        <w:t>Directory</w:t>
      </w:r>
      <w:r w:rsidRPr="002E538A">
        <w:rPr>
          <w:rFonts w:ascii="Times New Roman" w:eastAsia="Times New Roman" w:hAnsi="Times New Roman"/>
          <w:color w:val="000000"/>
          <w:sz w:val="24"/>
        </w:rPr>
        <w:t>/</w:t>
      </w:r>
      <w:r>
        <w:rPr>
          <w:rFonts w:ascii="Times New Roman" w:eastAsia="Times New Roman" w:hAnsi="Times New Roman"/>
          <w:color w:val="000000"/>
          <w:sz w:val="24"/>
        </w:rPr>
        <w:t>DirectoryFrame</w:t>
      </w:r>
      <w:r w:rsidRPr="002E538A">
        <w:rPr>
          <w:rFonts w:ascii="Times New Roman" w:eastAsia="Times New Roman" w:hAnsi="Times New Roman"/>
          <w:color w:val="000000"/>
          <w:sz w:val="24"/>
        </w:rPr>
        <w:t>.</w:t>
      </w:r>
      <w:r>
        <w:rPr>
          <w:rFonts w:ascii="Times New Roman" w:eastAsia="Times New Roman" w:hAnsi="Times New Roman"/>
          <w:color w:val="000000"/>
          <w:sz w:val="24"/>
        </w:rPr>
        <w:t>htmwww</w:t>
      </w:r>
      <w:r w:rsidRPr="002E538A">
        <w:rPr>
          <w:rFonts w:ascii="Times New Roman" w:eastAsia="Times New Roman" w:hAnsi="Times New Roman"/>
          <w:color w:val="000000"/>
          <w:sz w:val="24"/>
        </w:rPr>
        <w:t>.</w:t>
      </w:r>
      <w:r>
        <w:rPr>
          <w:rFonts w:ascii="Times New Roman" w:eastAsia="Times New Roman" w:hAnsi="Times New Roman"/>
          <w:color w:val="000000"/>
          <w:sz w:val="24"/>
        </w:rPr>
        <w:t>school</w:t>
      </w:r>
      <w:r w:rsidRPr="002E538A">
        <w:rPr>
          <w:rFonts w:ascii="Times New Roman" w:eastAsia="Times New Roman" w:hAnsi="Times New Roman"/>
          <w:color w:val="000000"/>
          <w:sz w:val="24"/>
        </w:rPr>
        <w:t>-</w:t>
      </w:r>
      <w:r>
        <w:rPr>
          <w:rFonts w:ascii="Times New Roman" w:eastAsia="Times New Roman" w:hAnsi="Times New Roman"/>
          <w:color w:val="000000"/>
          <w:sz w:val="24"/>
        </w:rPr>
        <w:t>collection</w:t>
      </w:r>
      <w:r w:rsidRPr="002E538A">
        <w:rPr>
          <w:rFonts w:ascii="Times New Roman" w:eastAsia="Times New Roman" w:hAnsi="Times New Roman"/>
          <w:color w:val="000000"/>
          <w:sz w:val="24"/>
        </w:rPr>
        <w:t>.</w:t>
      </w:r>
      <w:r>
        <w:rPr>
          <w:rFonts w:ascii="Times New Roman" w:eastAsia="Times New Roman" w:hAnsi="Times New Roman"/>
          <w:color w:val="000000"/>
          <w:sz w:val="24"/>
        </w:rPr>
        <w:t>edu</w:t>
      </w:r>
      <w:r w:rsidRPr="002E538A">
        <w:rPr>
          <w:rFonts w:ascii="Times New Roman" w:eastAsia="Times New Roman" w:hAnsi="Times New Roman"/>
          <w:color w:val="000000"/>
          <w:sz w:val="24"/>
        </w:rPr>
        <w:t>.</w:t>
      </w:r>
      <w:r>
        <w:rPr>
          <w:rFonts w:ascii="Times New Roman" w:eastAsia="Times New Roman" w:hAnsi="Times New Roman"/>
          <w:color w:val="000000"/>
          <w:sz w:val="24"/>
        </w:rPr>
        <w:t>ru</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ioso</w:t>
      </w:r>
      <w:r w:rsidRPr="002E538A">
        <w:rPr>
          <w:rFonts w:ascii="Times New Roman" w:eastAsia="Times New Roman" w:hAnsi="Times New Roman"/>
          <w:color w:val="000000"/>
          <w:sz w:val="24"/>
        </w:rPr>
        <w:t>.</w:t>
      </w:r>
      <w:r>
        <w:rPr>
          <w:rFonts w:ascii="Times New Roman" w:eastAsia="Times New Roman" w:hAnsi="Times New Roman"/>
          <w:color w:val="000000"/>
          <w:sz w:val="24"/>
        </w:rPr>
        <w:t>ru</w:t>
      </w:r>
      <w:r w:rsidRPr="002E538A">
        <w:rPr>
          <w:rFonts w:ascii="Times New Roman" w:eastAsia="Times New Roman" w:hAnsi="Times New Roman"/>
          <w:color w:val="000000"/>
          <w:sz w:val="24"/>
        </w:rPr>
        <w:t>/</w:t>
      </w:r>
      <w:r>
        <w:rPr>
          <w:rFonts w:ascii="Times New Roman" w:eastAsia="Times New Roman" w:hAnsi="Times New Roman"/>
          <w:color w:val="000000"/>
          <w:sz w:val="24"/>
        </w:rPr>
        <w:t>distant</w:t>
      </w:r>
      <w:r w:rsidRPr="002E538A">
        <w:rPr>
          <w:rFonts w:ascii="Times New Roman" w:eastAsia="Times New Roman" w:hAnsi="Times New Roman"/>
          <w:color w:val="000000"/>
          <w:sz w:val="24"/>
        </w:rPr>
        <w:t>/</w:t>
      </w:r>
      <w:r>
        <w:rPr>
          <w:rFonts w:ascii="Times New Roman" w:eastAsia="Times New Roman" w:hAnsi="Times New Roman"/>
          <w:color w:val="000000"/>
          <w:sz w:val="24"/>
        </w:rPr>
        <w:t>community</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dioo</w:t>
      </w:r>
      <w:r w:rsidRPr="002E538A">
        <w:rPr>
          <w:rFonts w:ascii="Times New Roman" w:eastAsia="Times New Roman" w:hAnsi="Times New Roman"/>
          <w:color w:val="000000"/>
          <w:sz w:val="24"/>
        </w:rPr>
        <w:t>.</w:t>
      </w:r>
      <w:r>
        <w:rPr>
          <w:rFonts w:ascii="Times New Roman" w:eastAsia="Times New Roman" w:hAnsi="Times New Roman"/>
          <w:color w:val="000000"/>
          <w:sz w:val="24"/>
        </w:rPr>
        <w:t>ru</w:t>
      </w:r>
      <w:r w:rsidRPr="002E538A">
        <w:rPr>
          <w:rFonts w:ascii="Times New Roman" w:eastAsia="Times New Roman" w:hAnsi="Times New Roman"/>
          <w:color w:val="000000"/>
          <w:sz w:val="24"/>
        </w:rPr>
        <w:t>/</w:t>
      </w:r>
      <w:r>
        <w:rPr>
          <w:rFonts w:ascii="Times New Roman" w:eastAsia="Times New Roman" w:hAnsi="Times New Roman"/>
          <w:color w:val="000000"/>
          <w:sz w:val="24"/>
        </w:rPr>
        <w:t>planirovanie</w:t>
      </w:r>
      <w:r w:rsidRPr="002E538A">
        <w:rPr>
          <w:rFonts w:ascii="Times New Roman" w:eastAsia="Times New Roman" w:hAnsi="Times New Roman"/>
          <w:color w:val="000000"/>
          <w:sz w:val="24"/>
        </w:rPr>
        <w:t>-</w:t>
      </w:r>
      <w:r>
        <w:rPr>
          <w:rFonts w:ascii="Times New Roman" w:eastAsia="Times New Roman" w:hAnsi="Times New Roman"/>
          <w:color w:val="000000"/>
          <w:sz w:val="24"/>
        </w:rPr>
        <w:t>rabotyi</w:t>
      </w:r>
      <w:r w:rsidRPr="002E538A">
        <w:rPr>
          <w:rFonts w:ascii="Times New Roman" w:eastAsia="Times New Roman" w:hAnsi="Times New Roman"/>
          <w:color w:val="000000"/>
          <w:sz w:val="24"/>
        </w:rPr>
        <w:t>.</w:t>
      </w:r>
      <w:r>
        <w:rPr>
          <w:rFonts w:ascii="Times New Roman" w:eastAsia="Times New Roman" w:hAnsi="Times New Roman"/>
          <w:color w:val="000000"/>
          <w:sz w:val="24"/>
        </w:rPr>
        <w:t>html</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wikipedia</w:t>
      </w:r>
      <w:r w:rsidRPr="002E538A">
        <w:rPr>
          <w:rFonts w:ascii="Times New Roman" w:eastAsia="Times New Roman" w:hAnsi="Times New Roman"/>
          <w:color w:val="000000"/>
          <w:sz w:val="24"/>
        </w:rPr>
        <w:t>.</w:t>
      </w:r>
      <w:r>
        <w:rPr>
          <w:rFonts w:ascii="Times New Roman" w:eastAsia="Times New Roman" w:hAnsi="Times New Roman"/>
          <w:color w:val="000000"/>
          <w:sz w:val="24"/>
        </w:rPr>
        <w:t>org</w:t>
      </w:r>
      <w:r w:rsidRPr="002E538A">
        <w:rPr>
          <w:rFonts w:ascii="Times New Roman" w:eastAsia="Times New Roman" w:hAnsi="Times New Roman"/>
          <w:color w:val="000000"/>
          <w:sz w:val="24"/>
        </w:rPr>
        <w:t xml:space="preserve">/ </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bbc</w:t>
      </w:r>
      <w:r w:rsidRPr="002E538A">
        <w:rPr>
          <w:rFonts w:ascii="Times New Roman" w:eastAsia="Times New Roman" w:hAnsi="Times New Roman"/>
          <w:color w:val="000000"/>
          <w:sz w:val="24"/>
        </w:rPr>
        <w:t>.</w:t>
      </w:r>
      <w:r>
        <w:rPr>
          <w:rFonts w:ascii="Times New Roman" w:eastAsia="Times New Roman" w:hAnsi="Times New Roman"/>
          <w:color w:val="000000"/>
          <w:sz w:val="24"/>
        </w:rPr>
        <w:t>co</w:t>
      </w:r>
      <w:r w:rsidRPr="002E538A">
        <w:rPr>
          <w:rFonts w:ascii="Times New Roman" w:eastAsia="Times New Roman" w:hAnsi="Times New Roman"/>
          <w:color w:val="000000"/>
          <w:sz w:val="24"/>
        </w:rPr>
        <w:t>.</w:t>
      </w:r>
      <w:r>
        <w:rPr>
          <w:rFonts w:ascii="Times New Roman" w:eastAsia="Times New Roman" w:hAnsi="Times New Roman"/>
          <w:color w:val="000000"/>
          <w:sz w:val="24"/>
        </w:rPr>
        <w:t>uk</w:t>
      </w:r>
      <w:r w:rsidRPr="002E538A">
        <w:rPr>
          <w:rFonts w:ascii="Times New Roman" w:eastAsia="Times New Roman" w:hAnsi="Times New Roman"/>
          <w:color w:val="000000"/>
          <w:sz w:val="24"/>
        </w:rPr>
        <w:t>/</w:t>
      </w:r>
      <w:r>
        <w:rPr>
          <w:rFonts w:ascii="Times New Roman" w:eastAsia="Times New Roman" w:hAnsi="Times New Roman"/>
          <w:color w:val="000000"/>
          <w:sz w:val="24"/>
        </w:rPr>
        <w:t>learningenglish</w:t>
      </w:r>
      <w:r w:rsidRPr="002E538A">
        <w:br/>
      </w:r>
      <w:r>
        <w:rPr>
          <w:rFonts w:ascii="Times New Roman" w:eastAsia="Times New Roman" w:hAnsi="Times New Roman"/>
          <w:color w:val="000000"/>
          <w:sz w:val="24"/>
        </w:rPr>
        <w:t>https</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native</w:t>
      </w:r>
      <w:r w:rsidRPr="002E538A">
        <w:rPr>
          <w:rFonts w:ascii="Times New Roman" w:eastAsia="Times New Roman" w:hAnsi="Times New Roman"/>
          <w:color w:val="000000"/>
          <w:sz w:val="24"/>
        </w:rPr>
        <w:t>-</w:t>
      </w:r>
      <w:r>
        <w:rPr>
          <w:rFonts w:ascii="Times New Roman" w:eastAsia="Times New Roman" w:hAnsi="Times New Roman"/>
          <w:color w:val="000000"/>
          <w:sz w:val="24"/>
        </w:rPr>
        <w:t>english</w:t>
      </w:r>
      <w:r w:rsidRPr="002E538A">
        <w:rPr>
          <w:rFonts w:ascii="Times New Roman" w:eastAsia="Times New Roman" w:hAnsi="Times New Roman"/>
          <w:color w:val="000000"/>
          <w:sz w:val="24"/>
        </w:rPr>
        <w:t>.</w:t>
      </w:r>
      <w:r>
        <w:rPr>
          <w:rFonts w:ascii="Times New Roman" w:eastAsia="Times New Roman" w:hAnsi="Times New Roman"/>
          <w:color w:val="000000"/>
          <w:sz w:val="24"/>
        </w:rPr>
        <w:t>ru</w:t>
      </w:r>
      <w:r w:rsidRPr="002E538A">
        <w:rPr>
          <w:rFonts w:ascii="Times New Roman" w:eastAsia="Times New Roman" w:hAnsi="Times New Roman"/>
          <w:color w:val="000000"/>
          <w:sz w:val="24"/>
        </w:rPr>
        <w:t>/</w:t>
      </w:r>
      <w:r>
        <w:rPr>
          <w:rFonts w:ascii="Times New Roman" w:eastAsia="Times New Roman" w:hAnsi="Times New Roman"/>
          <w:color w:val="000000"/>
          <w:sz w:val="24"/>
        </w:rPr>
        <w:t>grammar</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gogolovesenglish</w:t>
      </w:r>
      <w:r w:rsidRPr="002E538A">
        <w:rPr>
          <w:rFonts w:ascii="Times New Roman" w:eastAsia="Times New Roman" w:hAnsi="Times New Roman"/>
          <w:color w:val="000000"/>
          <w:sz w:val="24"/>
        </w:rPr>
        <w:t>.</w:t>
      </w:r>
      <w:r>
        <w:rPr>
          <w:rFonts w:ascii="Times New Roman" w:eastAsia="Times New Roman" w:hAnsi="Times New Roman"/>
          <w:color w:val="000000"/>
          <w:sz w:val="24"/>
        </w:rPr>
        <w:t>com</w:t>
      </w:r>
      <w:r w:rsidRPr="002E538A">
        <w:br/>
      </w:r>
      <w:r>
        <w:rPr>
          <w:rFonts w:ascii="Times New Roman" w:eastAsia="Times New Roman" w:hAnsi="Times New Roman"/>
          <w:color w:val="000000"/>
          <w:sz w:val="24"/>
        </w:rPr>
        <w:t>https</w:t>
      </w:r>
      <w:r w:rsidRPr="002E538A">
        <w:rPr>
          <w:rFonts w:ascii="Times New Roman" w:eastAsia="Times New Roman" w:hAnsi="Times New Roman"/>
          <w:color w:val="000000"/>
          <w:sz w:val="24"/>
        </w:rPr>
        <w:t>://</w:t>
      </w:r>
      <w:r>
        <w:rPr>
          <w:rFonts w:ascii="Times New Roman" w:eastAsia="Times New Roman" w:hAnsi="Times New Roman"/>
          <w:color w:val="000000"/>
          <w:sz w:val="24"/>
        </w:rPr>
        <w:t>english</w:t>
      </w:r>
      <w:r w:rsidRPr="002E538A">
        <w:rPr>
          <w:rFonts w:ascii="Times New Roman" w:eastAsia="Times New Roman" w:hAnsi="Times New Roman"/>
          <w:color w:val="000000"/>
          <w:sz w:val="24"/>
        </w:rPr>
        <w:t>-</w:t>
      </w:r>
      <w:r>
        <w:rPr>
          <w:rFonts w:ascii="Times New Roman" w:eastAsia="Times New Roman" w:hAnsi="Times New Roman"/>
          <w:color w:val="000000"/>
          <w:sz w:val="24"/>
        </w:rPr>
        <w:t>study</w:t>
      </w:r>
      <w:r w:rsidRPr="002E538A">
        <w:rPr>
          <w:rFonts w:ascii="Times New Roman" w:eastAsia="Times New Roman" w:hAnsi="Times New Roman"/>
          <w:color w:val="000000"/>
          <w:sz w:val="24"/>
        </w:rPr>
        <w:t>-</w:t>
      </w:r>
      <w:r>
        <w:rPr>
          <w:rFonts w:ascii="Times New Roman" w:eastAsia="Times New Roman" w:hAnsi="Times New Roman"/>
          <w:color w:val="000000"/>
          <w:sz w:val="24"/>
        </w:rPr>
        <w:t>cafe</w:t>
      </w:r>
      <w:r w:rsidRPr="002E538A">
        <w:rPr>
          <w:rFonts w:ascii="Times New Roman" w:eastAsia="Times New Roman" w:hAnsi="Times New Roman"/>
          <w:color w:val="000000"/>
          <w:sz w:val="24"/>
        </w:rPr>
        <w:t>.</w:t>
      </w:r>
      <w:r>
        <w:rPr>
          <w:rFonts w:ascii="Times New Roman" w:eastAsia="Times New Roman" w:hAnsi="Times New Roman"/>
          <w:color w:val="000000"/>
          <w:sz w:val="24"/>
        </w:rPr>
        <w:t>ru</w:t>
      </w:r>
      <w:r w:rsidRPr="002E538A">
        <w:rPr>
          <w:rFonts w:ascii="Times New Roman" w:eastAsia="Times New Roman" w:hAnsi="Times New Roman"/>
          <w:color w:val="000000"/>
          <w:sz w:val="24"/>
        </w:rPr>
        <w:t xml:space="preserve">/ </w:t>
      </w:r>
      <w:r w:rsidRPr="002E538A">
        <w:br/>
      </w:r>
      <w:r>
        <w:rPr>
          <w:rFonts w:ascii="Times New Roman" w:eastAsia="Times New Roman" w:hAnsi="Times New Roman"/>
          <w:color w:val="000000"/>
          <w:sz w:val="24"/>
        </w:rPr>
        <w:t>https</w:t>
      </w:r>
      <w:r w:rsidRPr="002E538A">
        <w:rPr>
          <w:rFonts w:ascii="Times New Roman" w:eastAsia="Times New Roman" w:hAnsi="Times New Roman"/>
          <w:color w:val="000000"/>
          <w:sz w:val="24"/>
        </w:rPr>
        <w:t>://</w:t>
      </w:r>
      <w:r>
        <w:rPr>
          <w:rFonts w:ascii="Times New Roman" w:eastAsia="Times New Roman" w:hAnsi="Times New Roman"/>
          <w:color w:val="000000"/>
          <w:sz w:val="24"/>
        </w:rPr>
        <w:t>puzzle</w:t>
      </w:r>
      <w:r w:rsidRPr="002E538A">
        <w:rPr>
          <w:rFonts w:ascii="Times New Roman" w:eastAsia="Times New Roman" w:hAnsi="Times New Roman"/>
          <w:color w:val="000000"/>
          <w:sz w:val="24"/>
        </w:rPr>
        <w:t>-</w:t>
      </w:r>
      <w:r>
        <w:rPr>
          <w:rFonts w:ascii="Times New Roman" w:eastAsia="Times New Roman" w:hAnsi="Times New Roman"/>
          <w:color w:val="000000"/>
          <w:sz w:val="24"/>
        </w:rPr>
        <w:t>english</w:t>
      </w:r>
      <w:r w:rsidRPr="002E538A">
        <w:rPr>
          <w:rFonts w:ascii="Times New Roman" w:eastAsia="Times New Roman" w:hAnsi="Times New Roman"/>
          <w:color w:val="000000"/>
          <w:sz w:val="24"/>
        </w:rPr>
        <w:t>.</w:t>
      </w:r>
      <w:r>
        <w:rPr>
          <w:rFonts w:ascii="Times New Roman" w:eastAsia="Times New Roman" w:hAnsi="Times New Roman"/>
          <w:color w:val="000000"/>
          <w:sz w:val="24"/>
        </w:rPr>
        <w:t>com</w:t>
      </w:r>
      <w:r w:rsidRPr="002E538A">
        <w:rPr>
          <w:rFonts w:ascii="Times New Roman" w:eastAsia="Times New Roman" w:hAnsi="Times New Roman"/>
          <w:color w:val="000000"/>
          <w:sz w:val="24"/>
        </w:rPr>
        <w:t>/</w:t>
      </w:r>
      <w:r>
        <w:rPr>
          <w:rFonts w:ascii="Times New Roman" w:eastAsia="Times New Roman" w:hAnsi="Times New Roman"/>
          <w:color w:val="000000"/>
          <w:sz w:val="24"/>
        </w:rPr>
        <w:t>buy</w:t>
      </w:r>
      <w:r w:rsidRPr="002E538A">
        <w:rPr>
          <w:rFonts w:ascii="Times New Roman" w:eastAsia="Times New Roman" w:hAnsi="Times New Roman"/>
          <w:color w:val="000000"/>
          <w:sz w:val="24"/>
        </w:rPr>
        <w:t>/</w:t>
      </w:r>
      <w:r>
        <w:rPr>
          <w:rFonts w:ascii="Times New Roman" w:eastAsia="Times New Roman" w:hAnsi="Times New Roman"/>
          <w:color w:val="000000"/>
          <w:sz w:val="24"/>
        </w:rPr>
        <w:t>words</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bbc</w:t>
      </w:r>
      <w:r w:rsidRPr="002E538A">
        <w:rPr>
          <w:rFonts w:ascii="Times New Roman" w:eastAsia="Times New Roman" w:hAnsi="Times New Roman"/>
          <w:color w:val="000000"/>
          <w:sz w:val="24"/>
        </w:rPr>
        <w:t>.</w:t>
      </w:r>
      <w:r>
        <w:rPr>
          <w:rFonts w:ascii="Times New Roman" w:eastAsia="Times New Roman" w:hAnsi="Times New Roman"/>
          <w:color w:val="000000"/>
          <w:sz w:val="24"/>
        </w:rPr>
        <w:t>co</w:t>
      </w:r>
      <w:r w:rsidRPr="002E538A">
        <w:rPr>
          <w:rFonts w:ascii="Times New Roman" w:eastAsia="Times New Roman" w:hAnsi="Times New Roman"/>
          <w:color w:val="000000"/>
          <w:sz w:val="24"/>
        </w:rPr>
        <w:t>.</w:t>
      </w:r>
      <w:r>
        <w:rPr>
          <w:rFonts w:ascii="Times New Roman" w:eastAsia="Times New Roman" w:hAnsi="Times New Roman"/>
          <w:color w:val="000000"/>
          <w:sz w:val="24"/>
        </w:rPr>
        <w:t>uk</w:t>
      </w:r>
      <w:r w:rsidRPr="002E538A">
        <w:rPr>
          <w:rFonts w:ascii="Times New Roman" w:eastAsia="Times New Roman" w:hAnsi="Times New Roman"/>
          <w:color w:val="000000"/>
          <w:sz w:val="24"/>
        </w:rPr>
        <w:t>/</w:t>
      </w:r>
      <w:r>
        <w:rPr>
          <w:rFonts w:ascii="Times New Roman" w:eastAsia="Times New Roman" w:hAnsi="Times New Roman"/>
          <w:color w:val="000000"/>
          <w:sz w:val="24"/>
        </w:rPr>
        <w:t>schools</w:t>
      </w:r>
      <w:r w:rsidRPr="002E538A">
        <w:rPr>
          <w:rFonts w:ascii="Times New Roman" w:eastAsia="Times New Roman" w:hAnsi="Times New Roman"/>
          <w:color w:val="000000"/>
          <w:sz w:val="24"/>
        </w:rPr>
        <w:t>/</w:t>
      </w:r>
      <w:r>
        <w:rPr>
          <w:rFonts w:ascii="Times New Roman" w:eastAsia="Times New Roman" w:hAnsi="Times New Roman"/>
          <w:color w:val="000000"/>
          <w:sz w:val="24"/>
        </w:rPr>
        <w:t>starship</w:t>
      </w:r>
      <w:r w:rsidRPr="002E538A">
        <w:rPr>
          <w:rFonts w:ascii="Times New Roman" w:eastAsia="Times New Roman" w:hAnsi="Times New Roman"/>
          <w:color w:val="000000"/>
          <w:sz w:val="24"/>
        </w:rPr>
        <w:t>/</w:t>
      </w:r>
      <w:r>
        <w:rPr>
          <w:rFonts w:ascii="Times New Roman" w:eastAsia="Times New Roman" w:hAnsi="Times New Roman"/>
          <w:color w:val="000000"/>
          <w:sz w:val="24"/>
        </w:rPr>
        <w:t>english</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funology</w:t>
      </w:r>
      <w:r w:rsidRPr="002E538A">
        <w:rPr>
          <w:rFonts w:ascii="Times New Roman" w:eastAsia="Times New Roman" w:hAnsi="Times New Roman"/>
          <w:color w:val="000000"/>
          <w:sz w:val="24"/>
        </w:rPr>
        <w:t>.</w:t>
      </w:r>
      <w:r>
        <w:rPr>
          <w:rFonts w:ascii="Times New Roman" w:eastAsia="Times New Roman" w:hAnsi="Times New Roman"/>
          <w:color w:val="000000"/>
          <w:sz w:val="24"/>
        </w:rPr>
        <w:t>com</w:t>
      </w:r>
      <w:r w:rsidRPr="002E538A">
        <w:rPr>
          <w:rFonts w:ascii="Times New Roman" w:eastAsia="Times New Roman" w:hAnsi="Times New Roman"/>
          <w:color w:val="000000"/>
          <w:sz w:val="24"/>
        </w:rPr>
        <w:t xml:space="preserve">/ </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autoenglish</w:t>
      </w:r>
      <w:r w:rsidRPr="002E538A">
        <w:rPr>
          <w:rFonts w:ascii="Times New Roman" w:eastAsia="Times New Roman" w:hAnsi="Times New Roman"/>
          <w:color w:val="000000"/>
          <w:sz w:val="24"/>
        </w:rPr>
        <w:t>/</w:t>
      </w:r>
      <w:r>
        <w:rPr>
          <w:rFonts w:ascii="Times New Roman" w:eastAsia="Times New Roman" w:hAnsi="Times New Roman"/>
          <w:color w:val="000000"/>
          <w:sz w:val="24"/>
        </w:rPr>
        <w:t>org</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usembassy</w:t>
      </w:r>
      <w:r w:rsidRPr="002E538A">
        <w:rPr>
          <w:rFonts w:ascii="Times New Roman" w:eastAsia="Times New Roman" w:hAnsi="Times New Roman"/>
          <w:color w:val="000000"/>
          <w:sz w:val="24"/>
        </w:rPr>
        <w:t>.</w:t>
      </w:r>
      <w:r>
        <w:rPr>
          <w:rFonts w:ascii="Times New Roman" w:eastAsia="Times New Roman" w:hAnsi="Times New Roman"/>
          <w:color w:val="000000"/>
          <w:sz w:val="24"/>
        </w:rPr>
        <w:t>ru</w:t>
      </w:r>
      <w:r w:rsidRPr="002E538A">
        <w:rPr>
          <w:rFonts w:ascii="Times New Roman" w:eastAsia="Times New Roman" w:hAnsi="Times New Roman"/>
          <w:color w:val="000000"/>
          <w:sz w:val="24"/>
        </w:rPr>
        <w:t>/</w:t>
      </w:r>
      <w:r>
        <w:rPr>
          <w:rFonts w:ascii="Times New Roman" w:eastAsia="Times New Roman" w:hAnsi="Times New Roman"/>
          <w:color w:val="000000"/>
          <w:sz w:val="24"/>
        </w:rPr>
        <w:t>english</w:t>
      </w:r>
      <w:r w:rsidRPr="002E538A">
        <w:rPr>
          <w:rFonts w:ascii="Times New Roman" w:eastAsia="Times New Roman" w:hAnsi="Times New Roman"/>
          <w:color w:val="000000"/>
          <w:sz w:val="24"/>
        </w:rPr>
        <w:t>.</w:t>
      </w:r>
      <w:r>
        <w:rPr>
          <w:rFonts w:ascii="Times New Roman" w:eastAsia="Times New Roman" w:hAnsi="Times New Roman"/>
          <w:color w:val="000000"/>
          <w:sz w:val="24"/>
        </w:rPr>
        <w:t>htm</w:t>
      </w:r>
      <w:r w:rsidRPr="002E538A">
        <w:rPr>
          <w:rFonts w:ascii="Times New Roman" w:eastAsia="Times New Roman" w:hAnsi="Times New Roman"/>
          <w:color w:val="000000"/>
          <w:sz w:val="24"/>
        </w:rPr>
        <w:t xml:space="preserve"> .</w:t>
      </w:r>
    </w:p>
    <w:p w:rsidR="00122A10" w:rsidRPr="002E538A" w:rsidRDefault="00122A10" w:rsidP="00122A10">
      <w:pPr>
        <w:autoSpaceDE w:val="0"/>
        <w:autoSpaceDN w:val="0"/>
        <w:spacing w:before="70" w:after="0" w:line="230" w:lineRule="auto"/>
      </w:pP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autoenglish</w:t>
      </w:r>
      <w:r w:rsidRPr="002E538A">
        <w:rPr>
          <w:rFonts w:ascii="Times New Roman" w:eastAsia="Times New Roman" w:hAnsi="Times New Roman"/>
          <w:color w:val="000000"/>
          <w:sz w:val="24"/>
        </w:rPr>
        <w:t>.</w:t>
      </w:r>
      <w:r>
        <w:rPr>
          <w:rFonts w:ascii="Times New Roman" w:eastAsia="Times New Roman" w:hAnsi="Times New Roman"/>
          <w:color w:val="000000"/>
          <w:sz w:val="24"/>
        </w:rPr>
        <w:t>org</w:t>
      </w:r>
    </w:p>
    <w:p w:rsidR="0056188E" w:rsidRPr="00671172" w:rsidRDefault="0056188E" w:rsidP="002762E0">
      <w:pPr>
        <w:spacing w:line="240" w:lineRule="auto"/>
        <w:rPr>
          <w:rFonts w:ascii="Times New Roman" w:hAnsi="Times New Roman" w:cs="Times New Roman"/>
          <w:sz w:val="24"/>
          <w:szCs w:val="24"/>
        </w:rPr>
      </w:pPr>
    </w:p>
    <w:sectPr w:rsidR="0056188E" w:rsidRPr="00671172" w:rsidSect="0056188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38C4C81"/>
    <w:multiLevelType w:val="multilevel"/>
    <w:tmpl w:val="7966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752886"/>
    <w:multiLevelType w:val="multilevel"/>
    <w:tmpl w:val="9954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175451"/>
    <w:multiLevelType w:val="multilevel"/>
    <w:tmpl w:val="C784C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CC3E1B"/>
    <w:multiLevelType w:val="multilevel"/>
    <w:tmpl w:val="8B0C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E87C87"/>
    <w:multiLevelType w:val="multilevel"/>
    <w:tmpl w:val="234A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E45476"/>
    <w:multiLevelType w:val="multilevel"/>
    <w:tmpl w:val="02C2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37596C"/>
    <w:multiLevelType w:val="multilevel"/>
    <w:tmpl w:val="9EAC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1D2E71"/>
    <w:multiLevelType w:val="multilevel"/>
    <w:tmpl w:val="C1DA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2"/>
  </w:num>
  <w:num w:numId="4">
    <w:abstractNumId w:val="13"/>
  </w:num>
  <w:num w:numId="5">
    <w:abstractNumId w:val="15"/>
  </w:num>
  <w:num w:numId="6">
    <w:abstractNumId w:val="14"/>
  </w:num>
  <w:num w:numId="7">
    <w:abstractNumId w:val="11"/>
  </w:num>
  <w:num w:numId="8">
    <w:abstractNumId w:val="9"/>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56905"/>
    <w:rsid w:val="0000682E"/>
    <w:rsid w:val="0003029D"/>
    <w:rsid w:val="00087195"/>
    <w:rsid w:val="000F47C3"/>
    <w:rsid w:val="001006DF"/>
    <w:rsid w:val="00107C58"/>
    <w:rsid w:val="00122A10"/>
    <w:rsid w:val="00180D8C"/>
    <w:rsid w:val="00194AA6"/>
    <w:rsid w:val="00243475"/>
    <w:rsid w:val="00265517"/>
    <w:rsid w:val="002762E0"/>
    <w:rsid w:val="003034ED"/>
    <w:rsid w:val="00310FB0"/>
    <w:rsid w:val="003123BD"/>
    <w:rsid w:val="00360779"/>
    <w:rsid w:val="00380897"/>
    <w:rsid w:val="003B5D9D"/>
    <w:rsid w:val="00456905"/>
    <w:rsid w:val="00490A61"/>
    <w:rsid w:val="004C4950"/>
    <w:rsid w:val="0053380C"/>
    <w:rsid w:val="0056188E"/>
    <w:rsid w:val="00566F30"/>
    <w:rsid w:val="005C0914"/>
    <w:rsid w:val="00645539"/>
    <w:rsid w:val="00671172"/>
    <w:rsid w:val="007526EB"/>
    <w:rsid w:val="007F536A"/>
    <w:rsid w:val="008B0A09"/>
    <w:rsid w:val="008C4BA8"/>
    <w:rsid w:val="009C7E0F"/>
    <w:rsid w:val="00A02D76"/>
    <w:rsid w:val="00A5353B"/>
    <w:rsid w:val="00AE3F2B"/>
    <w:rsid w:val="00AE510D"/>
    <w:rsid w:val="00B94C41"/>
    <w:rsid w:val="00BB3B23"/>
    <w:rsid w:val="00BE5F44"/>
    <w:rsid w:val="00C7174E"/>
    <w:rsid w:val="00C94667"/>
    <w:rsid w:val="00CA575B"/>
    <w:rsid w:val="00CC728E"/>
    <w:rsid w:val="00D97A2C"/>
    <w:rsid w:val="00DE391A"/>
    <w:rsid w:val="00DE6A0F"/>
    <w:rsid w:val="00E54E94"/>
    <w:rsid w:val="00E61D23"/>
    <w:rsid w:val="00ED03DB"/>
    <w:rsid w:val="00EE3808"/>
    <w:rsid w:val="00F559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006DF"/>
  </w:style>
  <w:style w:type="paragraph" w:styleId="1">
    <w:name w:val="heading 1"/>
    <w:basedOn w:val="a1"/>
    <w:link w:val="10"/>
    <w:uiPriority w:val="9"/>
    <w:qFormat/>
    <w:rsid w:val="004569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1">
    <w:name w:val="heading 2"/>
    <w:basedOn w:val="a1"/>
    <w:next w:val="a1"/>
    <w:link w:val="22"/>
    <w:uiPriority w:val="9"/>
    <w:unhideWhenUsed/>
    <w:qFormat/>
    <w:rsid w:val="00671172"/>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1">
    <w:name w:val="heading 3"/>
    <w:basedOn w:val="a1"/>
    <w:next w:val="a1"/>
    <w:link w:val="32"/>
    <w:uiPriority w:val="9"/>
    <w:unhideWhenUsed/>
    <w:qFormat/>
    <w:rsid w:val="00671172"/>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4">
    <w:name w:val="heading 4"/>
    <w:basedOn w:val="a1"/>
    <w:next w:val="a1"/>
    <w:link w:val="40"/>
    <w:uiPriority w:val="9"/>
    <w:semiHidden/>
    <w:unhideWhenUsed/>
    <w:qFormat/>
    <w:rsid w:val="00671172"/>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5">
    <w:name w:val="heading 5"/>
    <w:basedOn w:val="a1"/>
    <w:next w:val="a1"/>
    <w:link w:val="50"/>
    <w:uiPriority w:val="9"/>
    <w:semiHidden/>
    <w:unhideWhenUsed/>
    <w:qFormat/>
    <w:rsid w:val="00671172"/>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6">
    <w:name w:val="heading 6"/>
    <w:basedOn w:val="a1"/>
    <w:next w:val="a1"/>
    <w:link w:val="60"/>
    <w:uiPriority w:val="9"/>
    <w:semiHidden/>
    <w:unhideWhenUsed/>
    <w:qFormat/>
    <w:rsid w:val="00671172"/>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7">
    <w:name w:val="heading 7"/>
    <w:basedOn w:val="a1"/>
    <w:next w:val="a1"/>
    <w:link w:val="70"/>
    <w:uiPriority w:val="9"/>
    <w:semiHidden/>
    <w:unhideWhenUsed/>
    <w:qFormat/>
    <w:rsid w:val="00671172"/>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8">
    <w:name w:val="heading 8"/>
    <w:basedOn w:val="a1"/>
    <w:next w:val="a1"/>
    <w:link w:val="80"/>
    <w:uiPriority w:val="9"/>
    <w:semiHidden/>
    <w:unhideWhenUsed/>
    <w:qFormat/>
    <w:rsid w:val="00671172"/>
    <w:pPr>
      <w:keepNext/>
      <w:keepLines/>
      <w:spacing w:before="200" w:after="0"/>
      <w:outlineLvl w:val="7"/>
    </w:pPr>
    <w:rPr>
      <w:rFonts w:asciiTheme="majorHAnsi" w:eastAsiaTheme="majorEastAsia" w:hAnsiTheme="majorHAnsi" w:cstheme="majorBidi"/>
      <w:color w:val="4F81BD" w:themeColor="accent1"/>
      <w:sz w:val="20"/>
      <w:szCs w:val="20"/>
      <w:lang w:val="en-US"/>
    </w:rPr>
  </w:style>
  <w:style w:type="paragraph" w:styleId="9">
    <w:name w:val="heading 9"/>
    <w:basedOn w:val="a1"/>
    <w:next w:val="a1"/>
    <w:link w:val="90"/>
    <w:uiPriority w:val="9"/>
    <w:semiHidden/>
    <w:unhideWhenUsed/>
    <w:qFormat/>
    <w:rsid w:val="00671172"/>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56905"/>
    <w:rPr>
      <w:rFonts w:ascii="Times New Roman" w:eastAsia="Times New Roman" w:hAnsi="Times New Roman" w:cs="Times New Roman"/>
      <w:b/>
      <w:bCs/>
      <w:kern w:val="36"/>
      <w:sz w:val="48"/>
      <w:szCs w:val="48"/>
      <w:lang w:eastAsia="ru-RU"/>
    </w:rPr>
  </w:style>
  <w:style w:type="character" w:styleId="a5">
    <w:name w:val="Strong"/>
    <w:basedOn w:val="a2"/>
    <w:uiPriority w:val="22"/>
    <w:qFormat/>
    <w:rsid w:val="00456905"/>
    <w:rPr>
      <w:b/>
      <w:bCs/>
    </w:rPr>
  </w:style>
  <w:style w:type="paragraph" w:customStyle="1" w:styleId="ms-rteelement-h2">
    <w:name w:val="ms-rteelement-h2"/>
    <w:basedOn w:val="a1"/>
    <w:rsid w:val="00456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rtefontsize-2">
    <w:name w:val="ms-rtefontsize-2"/>
    <w:basedOn w:val="a2"/>
    <w:rsid w:val="00456905"/>
  </w:style>
  <w:style w:type="character" w:styleId="a6">
    <w:name w:val="Hyperlink"/>
    <w:basedOn w:val="a2"/>
    <w:uiPriority w:val="99"/>
    <w:semiHidden/>
    <w:unhideWhenUsed/>
    <w:rsid w:val="00456905"/>
    <w:rPr>
      <w:color w:val="0000FF"/>
      <w:u w:val="single"/>
    </w:rPr>
  </w:style>
  <w:style w:type="paragraph" w:styleId="a7">
    <w:name w:val="Normal (Web)"/>
    <w:basedOn w:val="a1"/>
    <w:uiPriority w:val="99"/>
    <w:semiHidden/>
    <w:unhideWhenUsed/>
    <w:rsid w:val="00456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rtethemefontface-2">
    <w:name w:val="ms-rtethemefontface-2"/>
    <w:basedOn w:val="a2"/>
    <w:rsid w:val="00456905"/>
  </w:style>
  <w:style w:type="table" w:styleId="a8">
    <w:name w:val="Table Grid"/>
    <w:basedOn w:val="a3"/>
    <w:uiPriority w:val="59"/>
    <w:rsid w:val="00BB3B23"/>
    <w:pPr>
      <w:spacing w:after="0" w:line="240" w:lineRule="auto"/>
      <w:ind w:firstLine="709"/>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ches">
    <w:name w:val="matches"/>
    <w:basedOn w:val="a2"/>
    <w:rsid w:val="00360779"/>
  </w:style>
  <w:style w:type="character" w:customStyle="1" w:styleId="22">
    <w:name w:val="Заголовок 2 Знак"/>
    <w:basedOn w:val="a2"/>
    <w:link w:val="21"/>
    <w:uiPriority w:val="9"/>
    <w:rsid w:val="00671172"/>
    <w:rPr>
      <w:rFonts w:asciiTheme="majorHAnsi" w:eastAsiaTheme="majorEastAsia" w:hAnsiTheme="majorHAnsi" w:cstheme="majorBidi"/>
      <w:b/>
      <w:bCs/>
      <w:color w:val="4F81BD" w:themeColor="accent1"/>
      <w:sz w:val="26"/>
      <w:szCs w:val="26"/>
      <w:lang w:val="en-US"/>
    </w:rPr>
  </w:style>
  <w:style w:type="character" w:customStyle="1" w:styleId="32">
    <w:name w:val="Заголовок 3 Знак"/>
    <w:basedOn w:val="a2"/>
    <w:link w:val="31"/>
    <w:uiPriority w:val="9"/>
    <w:rsid w:val="00671172"/>
    <w:rPr>
      <w:rFonts w:asciiTheme="majorHAnsi" w:eastAsiaTheme="majorEastAsia" w:hAnsiTheme="majorHAnsi" w:cstheme="majorBidi"/>
      <w:b/>
      <w:bCs/>
      <w:color w:val="4F81BD" w:themeColor="accent1"/>
      <w:lang w:val="en-US"/>
    </w:rPr>
  </w:style>
  <w:style w:type="character" w:customStyle="1" w:styleId="40">
    <w:name w:val="Заголовок 4 Знак"/>
    <w:basedOn w:val="a2"/>
    <w:link w:val="4"/>
    <w:uiPriority w:val="9"/>
    <w:semiHidden/>
    <w:rsid w:val="00671172"/>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2"/>
    <w:link w:val="5"/>
    <w:uiPriority w:val="9"/>
    <w:semiHidden/>
    <w:rsid w:val="00671172"/>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2"/>
    <w:link w:val="6"/>
    <w:uiPriority w:val="9"/>
    <w:semiHidden/>
    <w:rsid w:val="00671172"/>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2"/>
    <w:link w:val="7"/>
    <w:uiPriority w:val="9"/>
    <w:semiHidden/>
    <w:rsid w:val="00671172"/>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671172"/>
    <w:rPr>
      <w:rFonts w:asciiTheme="majorHAnsi" w:eastAsiaTheme="majorEastAsia" w:hAnsiTheme="majorHAnsi" w:cstheme="majorBidi"/>
      <w:color w:val="4F81BD" w:themeColor="accent1"/>
      <w:sz w:val="20"/>
      <w:szCs w:val="20"/>
      <w:lang w:val="en-US"/>
    </w:rPr>
  </w:style>
  <w:style w:type="character" w:customStyle="1" w:styleId="90">
    <w:name w:val="Заголовок 9 Знак"/>
    <w:basedOn w:val="a2"/>
    <w:link w:val="9"/>
    <w:uiPriority w:val="9"/>
    <w:semiHidden/>
    <w:rsid w:val="00671172"/>
    <w:rPr>
      <w:rFonts w:asciiTheme="majorHAnsi" w:eastAsiaTheme="majorEastAsia" w:hAnsiTheme="majorHAnsi" w:cstheme="majorBidi"/>
      <w:i/>
      <w:iCs/>
      <w:color w:val="404040" w:themeColor="text1" w:themeTint="BF"/>
      <w:sz w:val="20"/>
      <w:szCs w:val="20"/>
      <w:lang w:val="en-US"/>
    </w:rPr>
  </w:style>
  <w:style w:type="paragraph" w:styleId="a9">
    <w:name w:val="header"/>
    <w:basedOn w:val="a1"/>
    <w:link w:val="aa"/>
    <w:uiPriority w:val="99"/>
    <w:unhideWhenUsed/>
    <w:rsid w:val="00671172"/>
    <w:pPr>
      <w:tabs>
        <w:tab w:val="center" w:pos="4680"/>
        <w:tab w:val="right" w:pos="9360"/>
      </w:tabs>
      <w:spacing w:after="0" w:line="240" w:lineRule="auto"/>
    </w:pPr>
    <w:rPr>
      <w:rFonts w:eastAsiaTheme="minorEastAsia"/>
      <w:lang w:val="en-US"/>
    </w:rPr>
  </w:style>
  <w:style w:type="character" w:customStyle="1" w:styleId="aa">
    <w:name w:val="Верхний колонтитул Знак"/>
    <w:basedOn w:val="a2"/>
    <w:link w:val="a9"/>
    <w:uiPriority w:val="99"/>
    <w:rsid w:val="00671172"/>
    <w:rPr>
      <w:rFonts w:eastAsiaTheme="minorEastAsia"/>
      <w:lang w:val="en-US"/>
    </w:rPr>
  </w:style>
  <w:style w:type="paragraph" w:styleId="ab">
    <w:name w:val="footer"/>
    <w:basedOn w:val="a1"/>
    <w:link w:val="ac"/>
    <w:uiPriority w:val="99"/>
    <w:unhideWhenUsed/>
    <w:rsid w:val="00671172"/>
    <w:pPr>
      <w:tabs>
        <w:tab w:val="center" w:pos="4680"/>
        <w:tab w:val="right" w:pos="9360"/>
      </w:tabs>
      <w:spacing w:after="0" w:line="240" w:lineRule="auto"/>
    </w:pPr>
    <w:rPr>
      <w:rFonts w:eastAsiaTheme="minorEastAsia"/>
      <w:lang w:val="en-US"/>
    </w:rPr>
  </w:style>
  <w:style w:type="character" w:customStyle="1" w:styleId="ac">
    <w:name w:val="Нижний колонтитул Знак"/>
    <w:basedOn w:val="a2"/>
    <w:link w:val="ab"/>
    <w:uiPriority w:val="99"/>
    <w:rsid w:val="00671172"/>
    <w:rPr>
      <w:rFonts w:eastAsiaTheme="minorEastAsia"/>
      <w:lang w:val="en-US"/>
    </w:rPr>
  </w:style>
  <w:style w:type="paragraph" w:styleId="ad">
    <w:name w:val="No Spacing"/>
    <w:uiPriority w:val="1"/>
    <w:qFormat/>
    <w:rsid w:val="00671172"/>
    <w:pPr>
      <w:spacing w:after="0" w:line="240" w:lineRule="auto"/>
    </w:pPr>
    <w:rPr>
      <w:rFonts w:eastAsiaTheme="minorEastAsia"/>
      <w:lang w:val="en-US"/>
    </w:rPr>
  </w:style>
  <w:style w:type="paragraph" w:styleId="ae">
    <w:name w:val="Title"/>
    <w:basedOn w:val="a1"/>
    <w:next w:val="a1"/>
    <w:link w:val="af"/>
    <w:uiPriority w:val="10"/>
    <w:qFormat/>
    <w:rsid w:val="00671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2"/>
    <w:link w:val="ae"/>
    <w:uiPriority w:val="10"/>
    <w:rsid w:val="00671172"/>
    <w:rPr>
      <w:rFonts w:asciiTheme="majorHAnsi" w:eastAsiaTheme="majorEastAsia" w:hAnsiTheme="majorHAnsi" w:cstheme="majorBidi"/>
      <w:color w:val="17365D" w:themeColor="text2" w:themeShade="BF"/>
      <w:spacing w:val="5"/>
      <w:kern w:val="28"/>
      <w:sz w:val="52"/>
      <w:szCs w:val="52"/>
      <w:lang w:val="en-US"/>
    </w:rPr>
  </w:style>
  <w:style w:type="paragraph" w:styleId="af0">
    <w:name w:val="Subtitle"/>
    <w:basedOn w:val="a1"/>
    <w:next w:val="a1"/>
    <w:link w:val="af1"/>
    <w:uiPriority w:val="11"/>
    <w:qFormat/>
    <w:rsid w:val="00671172"/>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af1">
    <w:name w:val="Подзаголовок Знак"/>
    <w:basedOn w:val="a2"/>
    <w:link w:val="af0"/>
    <w:uiPriority w:val="11"/>
    <w:rsid w:val="00671172"/>
    <w:rPr>
      <w:rFonts w:asciiTheme="majorHAnsi" w:eastAsiaTheme="majorEastAsia" w:hAnsiTheme="majorHAnsi" w:cstheme="majorBidi"/>
      <w:i/>
      <w:iCs/>
      <w:color w:val="4F81BD" w:themeColor="accent1"/>
      <w:spacing w:val="15"/>
      <w:sz w:val="24"/>
      <w:szCs w:val="24"/>
      <w:lang w:val="en-US"/>
    </w:rPr>
  </w:style>
  <w:style w:type="paragraph" w:styleId="af2">
    <w:name w:val="List Paragraph"/>
    <w:basedOn w:val="a1"/>
    <w:uiPriority w:val="34"/>
    <w:qFormat/>
    <w:rsid w:val="00671172"/>
    <w:pPr>
      <w:ind w:left="720"/>
      <w:contextualSpacing/>
    </w:pPr>
    <w:rPr>
      <w:rFonts w:eastAsiaTheme="minorEastAsia"/>
      <w:lang w:val="en-US"/>
    </w:rPr>
  </w:style>
  <w:style w:type="paragraph" w:styleId="af3">
    <w:name w:val="Body Text"/>
    <w:basedOn w:val="a1"/>
    <w:link w:val="af4"/>
    <w:uiPriority w:val="99"/>
    <w:unhideWhenUsed/>
    <w:rsid w:val="00671172"/>
    <w:pPr>
      <w:spacing w:after="120"/>
    </w:pPr>
    <w:rPr>
      <w:rFonts w:eastAsiaTheme="minorEastAsia"/>
      <w:lang w:val="en-US"/>
    </w:rPr>
  </w:style>
  <w:style w:type="character" w:customStyle="1" w:styleId="af4">
    <w:name w:val="Основной текст Знак"/>
    <w:basedOn w:val="a2"/>
    <w:link w:val="af3"/>
    <w:uiPriority w:val="99"/>
    <w:rsid w:val="00671172"/>
    <w:rPr>
      <w:rFonts w:eastAsiaTheme="minorEastAsia"/>
      <w:lang w:val="en-US"/>
    </w:rPr>
  </w:style>
  <w:style w:type="paragraph" w:styleId="23">
    <w:name w:val="Body Text 2"/>
    <w:basedOn w:val="a1"/>
    <w:link w:val="24"/>
    <w:uiPriority w:val="99"/>
    <w:unhideWhenUsed/>
    <w:rsid w:val="00671172"/>
    <w:pPr>
      <w:spacing w:after="120" w:line="480" w:lineRule="auto"/>
    </w:pPr>
    <w:rPr>
      <w:rFonts w:eastAsiaTheme="minorEastAsia"/>
      <w:lang w:val="en-US"/>
    </w:rPr>
  </w:style>
  <w:style w:type="character" w:customStyle="1" w:styleId="24">
    <w:name w:val="Основной текст 2 Знак"/>
    <w:basedOn w:val="a2"/>
    <w:link w:val="23"/>
    <w:uiPriority w:val="99"/>
    <w:rsid w:val="00671172"/>
    <w:rPr>
      <w:rFonts w:eastAsiaTheme="minorEastAsia"/>
      <w:lang w:val="en-US"/>
    </w:rPr>
  </w:style>
  <w:style w:type="paragraph" w:styleId="33">
    <w:name w:val="Body Text 3"/>
    <w:basedOn w:val="a1"/>
    <w:link w:val="34"/>
    <w:uiPriority w:val="99"/>
    <w:unhideWhenUsed/>
    <w:rsid w:val="00671172"/>
    <w:pPr>
      <w:spacing w:after="120"/>
    </w:pPr>
    <w:rPr>
      <w:rFonts w:eastAsiaTheme="minorEastAsia"/>
      <w:sz w:val="16"/>
      <w:szCs w:val="16"/>
      <w:lang w:val="en-US"/>
    </w:rPr>
  </w:style>
  <w:style w:type="character" w:customStyle="1" w:styleId="34">
    <w:name w:val="Основной текст 3 Знак"/>
    <w:basedOn w:val="a2"/>
    <w:link w:val="33"/>
    <w:uiPriority w:val="99"/>
    <w:rsid w:val="00671172"/>
    <w:rPr>
      <w:rFonts w:eastAsiaTheme="minorEastAsia"/>
      <w:sz w:val="16"/>
      <w:szCs w:val="16"/>
      <w:lang w:val="en-US"/>
    </w:rPr>
  </w:style>
  <w:style w:type="paragraph" w:styleId="af5">
    <w:name w:val="List"/>
    <w:basedOn w:val="a1"/>
    <w:uiPriority w:val="99"/>
    <w:unhideWhenUsed/>
    <w:rsid w:val="00671172"/>
    <w:pPr>
      <w:ind w:left="360" w:hanging="360"/>
      <w:contextualSpacing/>
    </w:pPr>
    <w:rPr>
      <w:rFonts w:eastAsiaTheme="minorEastAsia"/>
      <w:lang w:val="en-US"/>
    </w:rPr>
  </w:style>
  <w:style w:type="paragraph" w:styleId="25">
    <w:name w:val="List 2"/>
    <w:basedOn w:val="a1"/>
    <w:uiPriority w:val="99"/>
    <w:unhideWhenUsed/>
    <w:rsid w:val="00671172"/>
    <w:pPr>
      <w:ind w:left="720" w:hanging="360"/>
      <w:contextualSpacing/>
    </w:pPr>
    <w:rPr>
      <w:rFonts w:eastAsiaTheme="minorEastAsia"/>
      <w:lang w:val="en-US"/>
    </w:rPr>
  </w:style>
  <w:style w:type="paragraph" w:styleId="35">
    <w:name w:val="List 3"/>
    <w:basedOn w:val="a1"/>
    <w:uiPriority w:val="99"/>
    <w:unhideWhenUsed/>
    <w:rsid w:val="00671172"/>
    <w:pPr>
      <w:ind w:left="1080" w:hanging="360"/>
      <w:contextualSpacing/>
    </w:pPr>
    <w:rPr>
      <w:rFonts w:eastAsiaTheme="minorEastAsia"/>
      <w:lang w:val="en-US"/>
    </w:rPr>
  </w:style>
  <w:style w:type="paragraph" w:styleId="a0">
    <w:name w:val="List Bullet"/>
    <w:basedOn w:val="a1"/>
    <w:uiPriority w:val="99"/>
    <w:unhideWhenUsed/>
    <w:rsid w:val="00671172"/>
    <w:pPr>
      <w:numPr>
        <w:numId w:val="9"/>
      </w:numPr>
      <w:contextualSpacing/>
    </w:pPr>
    <w:rPr>
      <w:rFonts w:eastAsiaTheme="minorEastAsia"/>
      <w:lang w:val="en-US"/>
    </w:rPr>
  </w:style>
  <w:style w:type="paragraph" w:styleId="20">
    <w:name w:val="List Bullet 2"/>
    <w:basedOn w:val="a1"/>
    <w:uiPriority w:val="99"/>
    <w:unhideWhenUsed/>
    <w:rsid w:val="00671172"/>
    <w:pPr>
      <w:numPr>
        <w:numId w:val="10"/>
      </w:numPr>
      <w:contextualSpacing/>
    </w:pPr>
    <w:rPr>
      <w:rFonts w:eastAsiaTheme="minorEastAsia"/>
      <w:lang w:val="en-US"/>
    </w:rPr>
  </w:style>
  <w:style w:type="paragraph" w:styleId="30">
    <w:name w:val="List Bullet 3"/>
    <w:basedOn w:val="a1"/>
    <w:uiPriority w:val="99"/>
    <w:unhideWhenUsed/>
    <w:rsid w:val="00671172"/>
    <w:pPr>
      <w:numPr>
        <w:numId w:val="11"/>
      </w:numPr>
      <w:contextualSpacing/>
    </w:pPr>
    <w:rPr>
      <w:rFonts w:eastAsiaTheme="minorEastAsia"/>
      <w:lang w:val="en-US"/>
    </w:rPr>
  </w:style>
  <w:style w:type="paragraph" w:styleId="a">
    <w:name w:val="List Number"/>
    <w:basedOn w:val="a1"/>
    <w:uiPriority w:val="99"/>
    <w:unhideWhenUsed/>
    <w:rsid w:val="00671172"/>
    <w:pPr>
      <w:numPr>
        <w:numId w:val="13"/>
      </w:numPr>
      <w:contextualSpacing/>
    </w:pPr>
    <w:rPr>
      <w:rFonts w:eastAsiaTheme="minorEastAsia"/>
      <w:lang w:val="en-US"/>
    </w:rPr>
  </w:style>
  <w:style w:type="paragraph" w:styleId="2">
    <w:name w:val="List Number 2"/>
    <w:basedOn w:val="a1"/>
    <w:uiPriority w:val="99"/>
    <w:unhideWhenUsed/>
    <w:rsid w:val="00671172"/>
    <w:pPr>
      <w:numPr>
        <w:numId w:val="14"/>
      </w:numPr>
      <w:contextualSpacing/>
    </w:pPr>
    <w:rPr>
      <w:rFonts w:eastAsiaTheme="minorEastAsia"/>
      <w:lang w:val="en-US"/>
    </w:rPr>
  </w:style>
  <w:style w:type="paragraph" w:styleId="3">
    <w:name w:val="List Number 3"/>
    <w:basedOn w:val="a1"/>
    <w:uiPriority w:val="99"/>
    <w:unhideWhenUsed/>
    <w:rsid w:val="00671172"/>
    <w:pPr>
      <w:numPr>
        <w:numId w:val="15"/>
      </w:numPr>
      <w:contextualSpacing/>
    </w:pPr>
    <w:rPr>
      <w:rFonts w:eastAsiaTheme="minorEastAsia"/>
      <w:lang w:val="en-US"/>
    </w:rPr>
  </w:style>
  <w:style w:type="paragraph" w:styleId="af6">
    <w:name w:val="List Continue"/>
    <w:basedOn w:val="a1"/>
    <w:uiPriority w:val="99"/>
    <w:unhideWhenUsed/>
    <w:rsid w:val="00671172"/>
    <w:pPr>
      <w:spacing w:after="120"/>
      <w:ind w:left="360"/>
      <w:contextualSpacing/>
    </w:pPr>
    <w:rPr>
      <w:rFonts w:eastAsiaTheme="minorEastAsia"/>
      <w:lang w:val="en-US"/>
    </w:rPr>
  </w:style>
  <w:style w:type="paragraph" w:styleId="26">
    <w:name w:val="List Continue 2"/>
    <w:basedOn w:val="a1"/>
    <w:uiPriority w:val="99"/>
    <w:unhideWhenUsed/>
    <w:rsid w:val="00671172"/>
    <w:pPr>
      <w:spacing w:after="120"/>
      <w:ind w:left="720"/>
      <w:contextualSpacing/>
    </w:pPr>
    <w:rPr>
      <w:rFonts w:eastAsiaTheme="minorEastAsia"/>
      <w:lang w:val="en-US"/>
    </w:rPr>
  </w:style>
  <w:style w:type="paragraph" w:styleId="36">
    <w:name w:val="List Continue 3"/>
    <w:basedOn w:val="a1"/>
    <w:uiPriority w:val="99"/>
    <w:unhideWhenUsed/>
    <w:rsid w:val="00671172"/>
    <w:pPr>
      <w:spacing w:after="120"/>
      <w:ind w:left="1080"/>
      <w:contextualSpacing/>
    </w:pPr>
    <w:rPr>
      <w:rFonts w:eastAsiaTheme="minorEastAsia"/>
      <w:lang w:val="en-US"/>
    </w:rPr>
  </w:style>
  <w:style w:type="paragraph" w:styleId="af7">
    <w:name w:val="macro"/>
    <w:link w:val="af8"/>
    <w:uiPriority w:val="99"/>
    <w:unhideWhenUsed/>
    <w:rsid w:val="00671172"/>
    <w:pPr>
      <w:tabs>
        <w:tab w:val="left" w:pos="576"/>
        <w:tab w:val="left" w:pos="1152"/>
        <w:tab w:val="left" w:pos="1728"/>
        <w:tab w:val="left" w:pos="2304"/>
        <w:tab w:val="left" w:pos="2880"/>
        <w:tab w:val="left" w:pos="3456"/>
        <w:tab w:val="left" w:pos="4032"/>
      </w:tabs>
    </w:pPr>
    <w:rPr>
      <w:rFonts w:ascii="Courier" w:eastAsiaTheme="minorEastAsia" w:hAnsi="Courier"/>
      <w:sz w:val="20"/>
      <w:szCs w:val="20"/>
      <w:lang w:val="en-US"/>
    </w:rPr>
  </w:style>
  <w:style w:type="character" w:customStyle="1" w:styleId="af8">
    <w:name w:val="Текст макроса Знак"/>
    <w:basedOn w:val="a2"/>
    <w:link w:val="af7"/>
    <w:uiPriority w:val="99"/>
    <w:rsid w:val="00671172"/>
    <w:rPr>
      <w:rFonts w:ascii="Courier" w:eastAsiaTheme="minorEastAsia" w:hAnsi="Courier"/>
      <w:sz w:val="20"/>
      <w:szCs w:val="20"/>
      <w:lang w:val="en-US"/>
    </w:rPr>
  </w:style>
  <w:style w:type="paragraph" w:styleId="27">
    <w:name w:val="Quote"/>
    <w:basedOn w:val="a1"/>
    <w:next w:val="a1"/>
    <w:link w:val="28"/>
    <w:uiPriority w:val="29"/>
    <w:qFormat/>
    <w:rsid w:val="00671172"/>
    <w:rPr>
      <w:rFonts w:eastAsiaTheme="minorEastAsia"/>
      <w:i/>
      <w:iCs/>
      <w:color w:val="000000" w:themeColor="text1"/>
      <w:lang w:val="en-US"/>
    </w:rPr>
  </w:style>
  <w:style w:type="character" w:customStyle="1" w:styleId="28">
    <w:name w:val="Цитата 2 Знак"/>
    <w:basedOn w:val="a2"/>
    <w:link w:val="27"/>
    <w:uiPriority w:val="29"/>
    <w:rsid w:val="00671172"/>
    <w:rPr>
      <w:rFonts w:eastAsiaTheme="minorEastAsia"/>
      <w:i/>
      <w:iCs/>
      <w:color w:val="000000" w:themeColor="text1"/>
      <w:lang w:val="en-US"/>
    </w:rPr>
  </w:style>
  <w:style w:type="paragraph" w:styleId="af9">
    <w:name w:val="caption"/>
    <w:basedOn w:val="a1"/>
    <w:next w:val="a1"/>
    <w:uiPriority w:val="35"/>
    <w:semiHidden/>
    <w:unhideWhenUsed/>
    <w:qFormat/>
    <w:rsid w:val="00671172"/>
    <w:pPr>
      <w:spacing w:line="240" w:lineRule="auto"/>
    </w:pPr>
    <w:rPr>
      <w:rFonts w:eastAsiaTheme="minorEastAsia"/>
      <w:b/>
      <w:bCs/>
      <w:color w:val="4F81BD" w:themeColor="accent1"/>
      <w:sz w:val="18"/>
      <w:szCs w:val="18"/>
      <w:lang w:val="en-US"/>
    </w:rPr>
  </w:style>
  <w:style w:type="character" w:styleId="afa">
    <w:name w:val="Emphasis"/>
    <w:basedOn w:val="a2"/>
    <w:uiPriority w:val="20"/>
    <w:qFormat/>
    <w:rsid w:val="00671172"/>
    <w:rPr>
      <w:i/>
      <w:iCs/>
    </w:rPr>
  </w:style>
  <w:style w:type="paragraph" w:styleId="afb">
    <w:name w:val="Intense Quote"/>
    <w:basedOn w:val="a1"/>
    <w:next w:val="a1"/>
    <w:link w:val="afc"/>
    <w:uiPriority w:val="30"/>
    <w:qFormat/>
    <w:rsid w:val="00671172"/>
    <w:pPr>
      <w:pBdr>
        <w:bottom w:val="single" w:sz="4" w:space="4" w:color="4F81BD" w:themeColor="accent1"/>
      </w:pBdr>
      <w:spacing w:before="200" w:after="280"/>
      <w:ind w:left="936" w:right="936"/>
    </w:pPr>
    <w:rPr>
      <w:rFonts w:eastAsiaTheme="minorEastAsia"/>
      <w:b/>
      <w:bCs/>
      <w:i/>
      <w:iCs/>
      <w:color w:val="4F81BD" w:themeColor="accent1"/>
      <w:lang w:val="en-US"/>
    </w:rPr>
  </w:style>
  <w:style w:type="character" w:customStyle="1" w:styleId="afc">
    <w:name w:val="Выделенная цитата Знак"/>
    <w:basedOn w:val="a2"/>
    <w:link w:val="afb"/>
    <w:uiPriority w:val="30"/>
    <w:rsid w:val="00671172"/>
    <w:rPr>
      <w:rFonts w:eastAsiaTheme="minorEastAsia"/>
      <w:b/>
      <w:bCs/>
      <w:i/>
      <w:iCs/>
      <w:color w:val="4F81BD" w:themeColor="accent1"/>
      <w:lang w:val="en-US"/>
    </w:rPr>
  </w:style>
  <w:style w:type="character" w:styleId="afd">
    <w:name w:val="Subtle Emphasis"/>
    <w:basedOn w:val="a2"/>
    <w:uiPriority w:val="19"/>
    <w:qFormat/>
    <w:rsid w:val="00671172"/>
    <w:rPr>
      <w:i/>
      <w:iCs/>
      <w:color w:val="808080" w:themeColor="text1" w:themeTint="7F"/>
    </w:rPr>
  </w:style>
  <w:style w:type="character" w:styleId="afe">
    <w:name w:val="Intense Emphasis"/>
    <w:basedOn w:val="a2"/>
    <w:uiPriority w:val="21"/>
    <w:qFormat/>
    <w:rsid w:val="00671172"/>
    <w:rPr>
      <w:b/>
      <w:bCs/>
      <w:i/>
      <w:iCs/>
      <w:color w:val="4F81BD" w:themeColor="accent1"/>
    </w:rPr>
  </w:style>
  <w:style w:type="character" w:styleId="aff">
    <w:name w:val="Subtle Reference"/>
    <w:basedOn w:val="a2"/>
    <w:uiPriority w:val="31"/>
    <w:qFormat/>
    <w:rsid w:val="00671172"/>
    <w:rPr>
      <w:smallCaps/>
      <w:color w:val="C0504D" w:themeColor="accent2"/>
      <w:u w:val="single"/>
    </w:rPr>
  </w:style>
  <w:style w:type="character" w:styleId="aff0">
    <w:name w:val="Intense Reference"/>
    <w:basedOn w:val="a2"/>
    <w:uiPriority w:val="32"/>
    <w:qFormat/>
    <w:rsid w:val="00671172"/>
    <w:rPr>
      <w:b/>
      <w:bCs/>
      <w:smallCaps/>
      <w:color w:val="C0504D" w:themeColor="accent2"/>
      <w:spacing w:val="5"/>
      <w:u w:val="single"/>
    </w:rPr>
  </w:style>
  <w:style w:type="character" w:styleId="aff1">
    <w:name w:val="Book Title"/>
    <w:basedOn w:val="a2"/>
    <w:uiPriority w:val="33"/>
    <w:qFormat/>
    <w:rsid w:val="00671172"/>
    <w:rPr>
      <w:b/>
      <w:bCs/>
      <w:smallCaps/>
      <w:spacing w:val="5"/>
    </w:rPr>
  </w:style>
  <w:style w:type="paragraph" w:styleId="aff2">
    <w:name w:val="TOC Heading"/>
    <w:basedOn w:val="1"/>
    <w:next w:val="a1"/>
    <w:uiPriority w:val="39"/>
    <w:semiHidden/>
    <w:unhideWhenUsed/>
    <w:qFormat/>
    <w:rsid w:val="0067117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table" w:styleId="aff3">
    <w:name w:val="Light Shading"/>
    <w:basedOn w:val="a3"/>
    <w:uiPriority w:val="60"/>
    <w:rsid w:val="00671172"/>
    <w:pPr>
      <w:spacing w:after="0" w:line="240" w:lineRule="auto"/>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671172"/>
    <w:pPr>
      <w:spacing w:after="0" w:line="240" w:lineRule="auto"/>
    </w:pPr>
    <w:rPr>
      <w:rFonts w:eastAsiaTheme="minorEastAsia"/>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671172"/>
    <w:pPr>
      <w:spacing w:after="0" w:line="240" w:lineRule="auto"/>
    </w:pPr>
    <w:rPr>
      <w:rFonts w:eastAsiaTheme="minorEastAsia"/>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671172"/>
    <w:pPr>
      <w:spacing w:after="0" w:line="240" w:lineRule="auto"/>
    </w:pPr>
    <w:rPr>
      <w:rFonts w:eastAsiaTheme="minorEastAsia"/>
      <w:color w:val="76923C" w:themeColor="accent3" w:themeShade="BF"/>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671172"/>
    <w:pPr>
      <w:spacing w:after="0" w:line="240" w:lineRule="auto"/>
    </w:pPr>
    <w:rPr>
      <w:rFonts w:eastAsiaTheme="minorEastAsia"/>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671172"/>
    <w:pPr>
      <w:spacing w:after="0" w:line="240" w:lineRule="auto"/>
    </w:pPr>
    <w:rPr>
      <w:rFonts w:eastAsiaTheme="minorEastAsia"/>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671172"/>
    <w:pPr>
      <w:spacing w:after="0" w:line="240" w:lineRule="auto"/>
    </w:pPr>
    <w:rPr>
      <w:rFonts w:eastAsiaTheme="minorEastAsia"/>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671172"/>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671172"/>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671172"/>
    <w:pPr>
      <w:spacing w:after="0" w:line="240" w:lineRule="auto"/>
    </w:pPr>
    <w:rPr>
      <w:rFonts w:eastAsiaTheme="minorEastAsia"/>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671172"/>
    <w:pPr>
      <w:spacing w:after="0" w:line="240" w:lineRule="auto"/>
    </w:pPr>
    <w:rPr>
      <w:rFonts w:eastAsiaTheme="minorEastAsia"/>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671172"/>
    <w:pPr>
      <w:spacing w:after="0" w:line="240" w:lineRule="auto"/>
    </w:pPr>
    <w:rPr>
      <w:rFonts w:eastAsiaTheme="minorEastAsia"/>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671172"/>
    <w:pPr>
      <w:spacing w:after="0" w:line="240" w:lineRule="auto"/>
    </w:pPr>
    <w:rPr>
      <w:rFonts w:eastAsiaTheme="minorEastAsia"/>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671172"/>
    <w:pPr>
      <w:spacing w:after="0" w:line="240" w:lineRule="auto"/>
    </w:pPr>
    <w:rPr>
      <w:rFonts w:eastAsiaTheme="minorEastAsia"/>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671172"/>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671172"/>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671172"/>
    <w:pPr>
      <w:spacing w:after="0" w:line="240" w:lineRule="auto"/>
    </w:pPr>
    <w:rPr>
      <w:rFonts w:eastAsiaTheme="minorEastAsia"/>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671172"/>
    <w:pPr>
      <w:spacing w:after="0" w:line="240" w:lineRule="auto"/>
    </w:pPr>
    <w:rPr>
      <w:rFonts w:eastAsiaTheme="minorEastAsia"/>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671172"/>
    <w:pPr>
      <w:spacing w:after="0" w:line="240" w:lineRule="auto"/>
    </w:pPr>
    <w:rPr>
      <w:rFonts w:eastAsiaTheme="minorEastAsia"/>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671172"/>
    <w:pPr>
      <w:spacing w:after="0" w:line="240" w:lineRule="auto"/>
    </w:pPr>
    <w:rPr>
      <w:rFonts w:eastAsiaTheme="minorEastAsia"/>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671172"/>
    <w:pPr>
      <w:spacing w:after="0" w:line="240" w:lineRule="auto"/>
    </w:pPr>
    <w:rPr>
      <w:rFonts w:eastAsiaTheme="minorEastAsia"/>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671172"/>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671172"/>
    <w:pPr>
      <w:spacing w:after="0" w:line="240" w:lineRule="auto"/>
    </w:pPr>
    <w:rPr>
      <w:rFonts w:eastAsiaTheme="minorEastAsia"/>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671172"/>
    <w:pPr>
      <w:spacing w:after="0" w:line="240" w:lineRule="auto"/>
    </w:pPr>
    <w:rPr>
      <w:rFonts w:eastAsiaTheme="minorEastAsia"/>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671172"/>
    <w:pPr>
      <w:spacing w:after="0" w:line="240" w:lineRule="auto"/>
    </w:pPr>
    <w:rPr>
      <w:rFonts w:eastAsiaTheme="minorEastAsia"/>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671172"/>
    <w:pPr>
      <w:spacing w:after="0" w:line="240" w:lineRule="auto"/>
    </w:pPr>
    <w:rPr>
      <w:rFonts w:eastAsiaTheme="minorEastAsia"/>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671172"/>
    <w:pPr>
      <w:spacing w:after="0" w:line="240" w:lineRule="auto"/>
    </w:pPr>
    <w:rPr>
      <w:rFonts w:eastAsiaTheme="minorEastAsia"/>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671172"/>
    <w:pPr>
      <w:spacing w:after="0" w:line="240" w:lineRule="auto"/>
    </w:pPr>
    <w:rPr>
      <w:rFonts w:eastAsiaTheme="minorEastAsia"/>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671172"/>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671172"/>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671172"/>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671172"/>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671172"/>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671172"/>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671172"/>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671172"/>
    <w:pPr>
      <w:spacing w:after="0" w:line="240" w:lineRule="auto"/>
    </w:pPr>
    <w:rPr>
      <w:rFonts w:eastAsiaTheme="minorEastAsia"/>
      <w:color w:val="000000" w:themeColor="text1"/>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671172"/>
    <w:pPr>
      <w:spacing w:after="0" w:line="240" w:lineRule="auto"/>
    </w:pPr>
    <w:rPr>
      <w:rFonts w:eastAsiaTheme="minorEastAsia"/>
      <w:color w:val="000000" w:themeColor="text1"/>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671172"/>
    <w:pPr>
      <w:spacing w:after="0" w:line="240" w:lineRule="auto"/>
    </w:pPr>
    <w:rPr>
      <w:rFonts w:eastAsiaTheme="minorEastAsia"/>
      <w:color w:val="000000" w:themeColor="text1"/>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671172"/>
    <w:pPr>
      <w:spacing w:after="0" w:line="240" w:lineRule="auto"/>
    </w:pPr>
    <w:rPr>
      <w:rFonts w:eastAsiaTheme="minorEastAsia"/>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671172"/>
    <w:pPr>
      <w:spacing w:after="0" w:line="240" w:lineRule="auto"/>
    </w:pPr>
    <w:rPr>
      <w:rFonts w:eastAsiaTheme="minorEastAsia"/>
      <w:color w:val="000000" w:themeColor="text1"/>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671172"/>
    <w:pPr>
      <w:spacing w:after="0" w:line="240" w:lineRule="auto"/>
    </w:pPr>
    <w:rPr>
      <w:rFonts w:eastAsiaTheme="minorEastAsia"/>
      <w:color w:val="000000" w:themeColor="text1"/>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671172"/>
    <w:pPr>
      <w:spacing w:after="0" w:line="240" w:lineRule="auto"/>
    </w:pPr>
    <w:rPr>
      <w:rFonts w:eastAsiaTheme="minorEastAsia"/>
      <w:color w:val="000000" w:themeColor="text1"/>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671172"/>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671172"/>
    <w:pPr>
      <w:spacing w:after="0" w:line="240" w:lineRule="auto"/>
    </w:pPr>
    <w:rPr>
      <w:rFonts w:eastAsiaTheme="minorEastAsia"/>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671172"/>
    <w:pPr>
      <w:spacing w:after="0" w:line="240" w:lineRule="auto"/>
    </w:pPr>
    <w:rPr>
      <w:rFonts w:eastAsiaTheme="minorEastAsia"/>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671172"/>
    <w:pPr>
      <w:spacing w:after="0" w:line="240" w:lineRule="auto"/>
    </w:pPr>
    <w:rPr>
      <w:rFonts w:eastAsiaTheme="minorEastAsia"/>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671172"/>
    <w:pPr>
      <w:spacing w:after="0" w:line="240" w:lineRule="auto"/>
    </w:pPr>
    <w:rPr>
      <w:rFonts w:eastAsiaTheme="minorEastAsia"/>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671172"/>
    <w:pPr>
      <w:spacing w:after="0" w:line="240" w:lineRule="auto"/>
    </w:pPr>
    <w:rPr>
      <w:rFonts w:eastAsiaTheme="minorEastAsia"/>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671172"/>
    <w:pPr>
      <w:spacing w:after="0" w:line="240" w:lineRule="auto"/>
    </w:pPr>
    <w:rPr>
      <w:rFonts w:eastAsiaTheme="minorEastAsia"/>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671172"/>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671172"/>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671172"/>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671172"/>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671172"/>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671172"/>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671172"/>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671172"/>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671172"/>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671172"/>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671172"/>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671172"/>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671172"/>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671172"/>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671172"/>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671172"/>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671172"/>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671172"/>
    <w:pPr>
      <w:spacing w:after="0" w:line="240" w:lineRule="auto"/>
    </w:pPr>
    <w:rPr>
      <w:rFonts w:eastAsiaTheme="minorEastAsia"/>
      <w:color w:val="000000" w:themeColor="text1"/>
      <w:lang w:val="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671172"/>
    <w:pPr>
      <w:spacing w:after="0" w:line="240" w:lineRule="auto"/>
    </w:pPr>
    <w:rPr>
      <w:rFonts w:eastAsiaTheme="minorEastAsia"/>
      <w:color w:val="000000" w:themeColor="text1"/>
      <w:lang w:val="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671172"/>
    <w:pPr>
      <w:spacing w:after="0" w:line="240" w:lineRule="auto"/>
    </w:pPr>
    <w:rPr>
      <w:rFonts w:eastAsiaTheme="minorEastAsia"/>
      <w:color w:val="000000" w:themeColor="text1"/>
      <w:lang w:val="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671172"/>
    <w:pPr>
      <w:spacing w:after="0" w:line="240" w:lineRule="auto"/>
    </w:pPr>
    <w:rPr>
      <w:rFonts w:eastAsiaTheme="minorEastAsia"/>
      <w:color w:val="000000" w:themeColor="text1"/>
      <w:lang w:val="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671172"/>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671172"/>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671172"/>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671172"/>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671172"/>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671172"/>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671172"/>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671172"/>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671172"/>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671172"/>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671172"/>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671172"/>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671172"/>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671172"/>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69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905"/>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456905"/>
    <w:rPr>
      <w:b/>
      <w:bCs/>
    </w:rPr>
  </w:style>
  <w:style w:type="paragraph" w:customStyle="1" w:styleId="ms-rteelement-h2">
    <w:name w:val="ms-rteelement-h2"/>
    <w:basedOn w:val="a"/>
    <w:rsid w:val="00456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rtefontsize-2">
    <w:name w:val="ms-rtefontsize-2"/>
    <w:basedOn w:val="a0"/>
    <w:rsid w:val="00456905"/>
  </w:style>
  <w:style w:type="character" w:styleId="a4">
    <w:name w:val="Hyperlink"/>
    <w:basedOn w:val="a0"/>
    <w:uiPriority w:val="99"/>
    <w:semiHidden/>
    <w:unhideWhenUsed/>
    <w:rsid w:val="00456905"/>
    <w:rPr>
      <w:color w:val="0000FF"/>
      <w:u w:val="single"/>
    </w:rPr>
  </w:style>
  <w:style w:type="paragraph" w:styleId="a5">
    <w:name w:val="Normal (Web)"/>
    <w:basedOn w:val="a"/>
    <w:uiPriority w:val="99"/>
    <w:semiHidden/>
    <w:unhideWhenUsed/>
    <w:rsid w:val="00456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rtethemefontface-2">
    <w:name w:val="ms-rtethemefontface-2"/>
    <w:basedOn w:val="a0"/>
    <w:rsid w:val="00456905"/>
  </w:style>
  <w:style w:type="table" w:styleId="a6">
    <w:name w:val="Table Grid"/>
    <w:basedOn w:val="a1"/>
    <w:uiPriority w:val="39"/>
    <w:rsid w:val="00BB3B23"/>
    <w:pPr>
      <w:spacing w:after="0" w:line="240" w:lineRule="auto"/>
      <w:ind w:firstLine="709"/>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ches">
    <w:name w:val="matches"/>
    <w:basedOn w:val="a0"/>
    <w:rsid w:val="00360779"/>
  </w:style>
</w:styles>
</file>

<file path=word/webSettings.xml><?xml version="1.0" encoding="utf-8"?>
<w:webSettings xmlns:r="http://schemas.openxmlformats.org/officeDocument/2006/relationships" xmlns:w="http://schemas.openxmlformats.org/wordprocessingml/2006/main">
  <w:divs>
    <w:div w:id="126553862">
      <w:bodyDiv w:val="1"/>
      <w:marLeft w:val="0"/>
      <w:marRight w:val="0"/>
      <w:marTop w:val="0"/>
      <w:marBottom w:val="0"/>
      <w:divBdr>
        <w:top w:val="none" w:sz="0" w:space="0" w:color="auto"/>
        <w:left w:val="none" w:sz="0" w:space="0" w:color="auto"/>
        <w:bottom w:val="none" w:sz="0" w:space="0" w:color="auto"/>
        <w:right w:val="none" w:sz="0" w:space="0" w:color="auto"/>
      </w:divBdr>
    </w:div>
    <w:div w:id="476341833">
      <w:bodyDiv w:val="1"/>
      <w:marLeft w:val="0"/>
      <w:marRight w:val="0"/>
      <w:marTop w:val="0"/>
      <w:marBottom w:val="0"/>
      <w:divBdr>
        <w:top w:val="none" w:sz="0" w:space="0" w:color="auto"/>
        <w:left w:val="none" w:sz="0" w:space="0" w:color="auto"/>
        <w:bottom w:val="none" w:sz="0" w:space="0" w:color="auto"/>
        <w:right w:val="none" w:sz="0" w:space="0" w:color="auto"/>
      </w:divBdr>
      <w:divsChild>
        <w:div w:id="347021155">
          <w:marLeft w:val="0"/>
          <w:marRight w:val="0"/>
          <w:marTop w:val="0"/>
          <w:marBottom w:val="0"/>
          <w:divBdr>
            <w:top w:val="none" w:sz="0" w:space="0" w:color="auto"/>
            <w:left w:val="none" w:sz="0" w:space="0" w:color="auto"/>
            <w:bottom w:val="none" w:sz="0" w:space="0" w:color="auto"/>
            <w:right w:val="none" w:sz="0" w:space="0" w:color="auto"/>
          </w:divBdr>
          <w:divsChild>
            <w:div w:id="28339301">
              <w:marLeft w:val="0"/>
              <w:marRight w:val="0"/>
              <w:marTop w:val="0"/>
              <w:marBottom w:val="0"/>
              <w:divBdr>
                <w:top w:val="none" w:sz="0" w:space="0" w:color="auto"/>
                <w:left w:val="none" w:sz="0" w:space="0" w:color="auto"/>
                <w:bottom w:val="none" w:sz="0" w:space="0" w:color="auto"/>
                <w:right w:val="none" w:sz="0" w:space="0" w:color="auto"/>
              </w:divBdr>
              <w:divsChild>
                <w:div w:id="132144204">
                  <w:marLeft w:val="0"/>
                  <w:marRight w:val="0"/>
                  <w:marTop w:val="0"/>
                  <w:marBottom w:val="0"/>
                  <w:divBdr>
                    <w:top w:val="none" w:sz="0" w:space="0" w:color="auto"/>
                    <w:left w:val="none" w:sz="0" w:space="0" w:color="auto"/>
                    <w:bottom w:val="none" w:sz="0" w:space="0" w:color="auto"/>
                    <w:right w:val="none" w:sz="0" w:space="0" w:color="auto"/>
                  </w:divBdr>
                  <w:divsChild>
                    <w:div w:id="1331641762">
                      <w:marLeft w:val="0"/>
                      <w:marRight w:val="0"/>
                      <w:marTop w:val="0"/>
                      <w:marBottom w:val="0"/>
                      <w:divBdr>
                        <w:top w:val="none" w:sz="0" w:space="0" w:color="auto"/>
                        <w:left w:val="none" w:sz="0" w:space="0" w:color="auto"/>
                        <w:bottom w:val="none" w:sz="0" w:space="0" w:color="auto"/>
                        <w:right w:val="none" w:sz="0" w:space="0" w:color="auto"/>
                      </w:divBdr>
                      <w:divsChild>
                        <w:div w:id="939684709">
                          <w:marLeft w:val="0"/>
                          <w:marRight w:val="0"/>
                          <w:marTop w:val="0"/>
                          <w:marBottom w:val="0"/>
                          <w:divBdr>
                            <w:top w:val="none" w:sz="0" w:space="0" w:color="auto"/>
                            <w:left w:val="none" w:sz="0" w:space="0" w:color="auto"/>
                            <w:bottom w:val="none" w:sz="0" w:space="0" w:color="auto"/>
                            <w:right w:val="none" w:sz="0" w:space="0" w:color="auto"/>
                          </w:divBdr>
                          <w:divsChild>
                            <w:div w:id="1415055053">
                              <w:marLeft w:val="0"/>
                              <w:marRight w:val="0"/>
                              <w:marTop w:val="0"/>
                              <w:marBottom w:val="0"/>
                              <w:divBdr>
                                <w:top w:val="none" w:sz="0" w:space="0" w:color="auto"/>
                                <w:left w:val="none" w:sz="0" w:space="0" w:color="auto"/>
                                <w:bottom w:val="none" w:sz="0" w:space="0" w:color="auto"/>
                                <w:right w:val="none" w:sz="0" w:space="0" w:color="auto"/>
                              </w:divBdr>
                            </w:div>
                            <w:div w:id="1701394857">
                              <w:marLeft w:val="0"/>
                              <w:marRight w:val="0"/>
                              <w:marTop w:val="0"/>
                              <w:marBottom w:val="0"/>
                              <w:divBdr>
                                <w:top w:val="none" w:sz="0" w:space="0" w:color="auto"/>
                                <w:left w:val="none" w:sz="0" w:space="0" w:color="auto"/>
                                <w:bottom w:val="none" w:sz="0" w:space="0" w:color="auto"/>
                                <w:right w:val="none" w:sz="0" w:space="0" w:color="auto"/>
                              </w:divBdr>
                            </w:div>
                            <w:div w:id="675571363">
                              <w:marLeft w:val="0"/>
                              <w:marRight w:val="0"/>
                              <w:marTop w:val="0"/>
                              <w:marBottom w:val="0"/>
                              <w:divBdr>
                                <w:top w:val="none" w:sz="0" w:space="0" w:color="auto"/>
                                <w:left w:val="none" w:sz="0" w:space="0" w:color="auto"/>
                                <w:bottom w:val="none" w:sz="0" w:space="0" w:color="auto"/>
                                <w:right w:val="none" w:sz="0" w:space="0" w:color="auto"/>
                              </w:divBdr>
                            </w:div>
                            <w:div w:id="621378763">
                              <w:marLeft w:val="0"/>
                              <w:marRight w:val="0"/>
                              <w:marTop w:val="0"/>
                              <w:marBottom w:val="0"/>
                              <w:divBdr>
                                <w:top w:val="none" w:sz="0" w:space="0" w:color="auto"/>
                                <w:left w:val="none" w:sz="0" w:space="0" w:color="auto"/>
                                <w:bottom w:val="none" w:sz="0" w:space="0" w:color="auto"/>
                                <w:right w:val="none" w:sz="0" w:space="0" w:color="auto"/>
                              </w:divBdr>
                            </w:div>
                            <w:div w:id="842085043">
                              <w:marLeft w:val="0"/>
                              <w:marRight w:val="0"/>
                              <w:marTop w:val="0"/>
                              <w:marBottom w:val="0"/>
                              <w:divBdr>
                                <w:top w:val="none" w:sz="0" w:space="0" w:color="auto"/>
                                <w:left w:val="none" w:sz="0" w:space="0" w:color="auto"/>
                                <w:bottom w:val="none" w:sz="0" w:space="0" w:color="auto"/>
                                <w:right w:val="none" w:sz="0" w:space="0" w:color="auto"/>
                              </w:divBdr>
                            </w:div>
                            <w:div w:id="1234464897">
                              <w:marLeft w:val="0"/>
                              <w:marRight w:val="0"/>
                              <w:marTop w:val="0"/>
                              <w:marBottom w:val="0"/>
                              <w:divBdr>
                                <w:top w:val="none" w:sz="0" w:space="0" w:color="auto"/>
                                <w:left w:val="none" w:sz="0" w:space="0" w:color="auto"/>
                                <w:bottom w:val="none" w:sz="0" w:space="0" w:color="auto"/>
                                <w:right w:val="none" w:sz="0" w:space="0" w:color="auto"/>
                              </w:divBdr>
                            </w:div>
                            <w:div w:id="4674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687806">
          <w:marLeft w:val="0"/>
          <w:marRight w:val="0"/>
          <w:marTop w:val="0"/>
          <w:marBottom w:val="0"/>
          <w:divBdr>
            <w:top w:val="none" w:sz="0" w:space="0" w:color="auto"/>
            <w:left w:val="none" w:sz="0" w:space="0" w:color="auto"/>
            <w:bottom w:val="none" w:sz="0" w:space="0" w:color="auto"/>
            <w:right w:val="none" w:sz="0" w:space="0" w:color="auto"/>
          </w:divBdr>
          <w:divsChild>
            <w:div w:id="1231110852">
              <w:marLeft w:val="0"/>
              <w:marRight w:val="0"/>
              <w:marTop w:val="0"/>
              <w:marBottom w:val="0"/>
              <w:divBdr>
                <w:top w:val="none" w:sz="0" w:space="0" w:color="auto"/>
                <w:left w:val="none" w:sz="0" w:space="0" w:color="auto"/>
                <w:bottom w:val="none" w:sz="0" w:space="0" w:color="auto"/>
                <w:right w:val="none" w:sz="0" w:space="0" w:color="auto"/>
              </w:divBdr>
              <w:divsChild>
                <w:div w:id="250893744">
                  <w:marLeft w:val="0"/>
                  <w:marRight w:val="0"/>
                  <w:marTop w:val="0"/>
                  <w:marBottom w:val="0"/>
                  <w:divBdr>
                    <w:top w:val="none" w:sz="0" w:space="0" w:color="auto"/>
                    <w:left w:val="none" w:sz="0" w:space="0" w:color="auto"/>
                    <w:bottom w:val="none" w:sz="0" w:space="0" w:color="auto"/>
                    <w:right w:val="none" w:sz="0" w:space="0" w:color="auto"/>
                  </w:divBdr>
                </w:div>
                <w:div w:id="1126847474">
                  <w:marLeft w:val="0"/>
                  <w:marRight w:val="0"/>
                  <w:marTop w:val="0"/>
                  <w:marBottom w:val="0"/>
                  <w:divBdr>
                    <w:top w:val="none" w:sz="0" w:space="0" w:color="auto"/>
                    <w:left w:val="none" w:sz="0" w:space="0" w:color="auto"/>
                    <w:bottom w:val="none" w:sz="0" w:space="0" w:color="auto"/>
                    <w:right w:val="none" w:sz="0" w:space="0" w:color="auto"/>
                  </w:divBdr>
                  <w:divsChild>
                    <w:div w:id="1648781111">
                      <w:marLeft w:val="0"/>
                      <w:marRight w:val="0"/>
                      <w:marTop w:val="0"/>
                      <w:marBottom w:val="0"/>
                      <w:divBdr>
                        <w:top w:val="none" w:sz="0" w:space="0" w:color="auto"/>
                        <w:left w:val="none" w:sz="0" w:space="0" w:color="auto"/>
                        <w:bottom w:val="none" w:sz="0" w:space="0" w:color="auto"/>
                        <w:right w:val="none" w:sz="0" w:space="0" w:color="auto"/>
                      </w:divBdr>
                      <w:divsChild>
                        <w:div w:id="9072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10552">
                  <w:marLeft w:val="0"/>
                  <w:marRight w:val="0"/>
                  <w:marTop w:val="0"/>
                  <w:marBottom w:val="0"/>
                  <w:divBdr>
                    <w:top w:val="none" w:sz="0" w:space="0" w:color="auto"/>
                    <w:left w:val="none" w:sz="0" w:space="0" w:color="auto"/>
                    <w:bottom w:val="single" w:sz="18" w:space="0" w:color="00A0E3"/>
                    <w:right w:val="none" w:sz="0" w:space="0" w:color="auto"/>
                  </w:divBdr>
                </w:div>
              </w:divsChild>
            </w:div>
            <w:div w:id="1244297937">
              <w:marLeft w:val="0"/>
              <w:marRight w:val="0"/>
              <w:marTop w:val="0"/>
              <w:marBottom w:val="0"/>
              <w:divBdr>
                <w:top w:val="none" w:sz="0" w:space="0" w:color="auto"/>
                <w:left w:val="none" w:sz="0" w:space="0" w:color="auto"/>
                <w:bottom w:val="none" w:sz="0" w:space="0" w:color="auto"/>
                <w:right w:val="none" w:sz="0" w:space="0" w:color="auto"/>
              </w:divBdr>
              <w:divsChild>
                <w:div w:id="210075541">
                  <w:marLeft w:val="300"/>
                  <w:marRight w:val="300"/>
                  <w:marTop w:val="0"/>
                  <w:marBottom w:val="0"/>
                  <w:divBdr>
                    <w:top w:val="none" w:sz="0" w:space="0" w:color="auto"/>
                    <w:left w:val="none" w:sz="0" w:space="0" w:color="auto"/>
                    <w:bottom w:val="none" w:sz="0" w:space="0" w:color="auto"/>
                    <w:right w:val="none" w:sz="0" w:space="0" w:color="auto"/>
                  </w:divBdr>
                </w:div>
                <w:div w:id="1814516390">
                  <w:marLeft w:val="300"/>
                  <w:marRight w:val="300"/>
                  <w:marTop w:val="0"/>
                  <w:marBottom w:val="0"/>
                  <w:divBdr>
                    <w:top w:val="none" w:sz="0" w:space="0" w:color="auto"/>
                    <w:left w:val="none" w:sz="0" w:space="0" w:color="auto"/>
                    <w:bottom w:val="none" w:sz="0" w:space="0" w:color="auto"/>
                    <w:right w:val="none" w:sz="0" w:space="0" w:color="auto"/>
                  </w:divBdr>
                </w:div>
                <w:div w:id="105006157">
                  <w:marLeft w:val="300"/>
                  <w:marRight w:val="300"/>
                  <w:marTop w:val="0"/>
                  <w:marBottom w:val="0"/>
                  <w:divBdr>
                    <w:top w:val="none" w:sz="0" w:space="0" w:color="auto"/>
                    <w:left w:val="none" w:sz="0" w:space="0" w:color="auto"/>
                    <w:bottom w:val="none" w:sz="0" w:space="0" w:color="auto"/>
                    <w:right w:val="none" w:sz="0" w:space="0" w:color="auto"/>
                  </w:divBdr>
                </w:div>
                <w:div w:id="144500504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10703</Words>
  <Characters>61008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Pozitronika</dc:creator>
  <cp:lastModifiedBy>Харина</cp:lastModifiedBy>
  <cp:revision>10</cp:revision>
  <dcterms:created xsi:type="dcterms:W3CDTF">2022-03-31T01:11:00Z</dcterms:created>
  <dcterms:modified xsi:type="dcterms:W3CDTF">2024-06-11T02:06:00Z</dcterms:modified>
</cp:coreProperties>
</file>